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center"/>
      </w:pPr>
      <w:r>
        <w:rPr>
          <w:rFonts w:ascii="Times New Roman" w:eastAsia="Times New Roman" w:hAnsi="Times New Roman" w:cs="Times New Roman"/>
          <w:b/>
          <w:bCs/>
        </w:rPr>
        <w:t xml:space="preserve">ПОСТАНОВЛЕНИЕ </w:t>
      </w:r>
    </w:p>
    <w:p>
      <w:pPr>
        <w:spacing w:before="0" w:after="0"/>
        <w:jc w:val="center"/>
      </w:pPr>
      <w:r>
        <w:rPr>
          <w:rFonts w:ascii="Times New Roman" w:eastAsia="Times New Roman" w:hAnsi="Times New Roman" w:cs="Times New Roman"/>
        </w:rPr>
        <w:t>о назначении административного наказания</w:t>
      </w:r>
    </w:p>
    <w:p>
      <w:pPr>
        <w:spacing w:before="0" w:after="0"/>
        <w:jc w:val="center"/>
      </w:pPr>
      <w:r>
        <w:rPr>
          <w:rFonts w:ascii="Times New Roman" w:eastAsia="Times New Roman" w:hAnsi="Times New Roman" w:cs="Times New Roman"/>
        </w:rPr>
        <w:t> </w:t>
      </w:r>
    </w:p>
    <w:p>
      <w:pPr>
        <w:spacing w:before="0" w:after="0"/>
        <w:jc w:val="both"/>
      </w:pPr>
      <w:r>
        <w:rPr>
          <w:rFonts w:ascii="Times New Roman" w:eastAsia="Times New Roman" w:hAnsi="Times New Roman" w:cs="Times New Roman"/>
        </w:rPr>
        <w:t>г. Ханты-Мансийск</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30 августа 2024</w:t>
      </w:r>
      <w:r>
        <w:rPr>
          <w:rFonts w:ascii="Times New Roman" w:eastAsia="Times New Roman" w:hAnsi="Times New Roman" w:cs="Times New Roman"/>
        </w:rPr>
        <w:t xml:space="preserve"> </w:t>
      </w:r>
      <w:r>
        <w:rPr>
          <w:rFonts w:ascii="Times New Roman" w:eastAsia="Times New Roman" w:hAnsi="Times New Roman" w:cs="Times New Roman"/>
        </w:rPr>
        <w:t>года</w:t>
      </w:r>
      <w:r>
        <w:rPr>
          <w:rFonts w:ascii="Times New Roman" w:eastAsia="Times New Roman" w:hAnsi="Times New Roman" w:cs="Times New Roman"/>
        </w:rPr>
        <w:t xml:space="preserve">  </w:t>
      </w:r>
    </w:p>
    <w:p>
      <w:pPr>
        <w:spacing w:before="0" w:after="0"/>
        <w:jc w:val="both"/>
      </w:pPr>
    </w:p>
    <w:p>
      <w:pPr>
        <w:spacing w:before="0" w:after="0"/>
        <w:ind w:firstLine="567"/>
        <w:jc w:val="both"/>
      </w:pPr>
      <w:r>
        <w:rPr>
          <w:rFonts w:ascii="Times New Roman" w:eastAsia="Times New Roman" w:hAnsi="Times New Roman" w:cs="Times New Roman"/>
        </w:rPr>
        <w:t>Ми</w:t>
      </w:r>
      <w:r>
        <w:rPr>
          <w:rFonts w:ascii="Times New Roman" w:eastAsia="Times New Roman" w:hAnsi="Times New Roman" w:cs="Times New Roman"/>
        </w:rPr>
        <w:t>ровой судья судебного участка №</w:t>
      </w:r>
      <w:r>
        <w:rPr>
          <w:rFonts w:ascii="Times New Roman" w:eastAsia="Times New Roman" w:hAnsi="Times New Roman" w:cs="Times New Roman"/>
        </w:rPr>
        <w:t xml:space="preserve">1 Ханты-Мансийского судебного </w:t>
      </w:r>
      <w:r>
        <w:rPr>
          <w:rFonts w:ascii="Times New Roman" w:eastAsia="Times New Roman" w:hAnsi="Times New Roman" w:cs="Times New Roman"/>
        </w:rPr>
        <w:t>района</w:t>
      </w:r>
      <w:r>
        <w:rPr>
          <w:rFonts w:ascii="Times New Roman" w:eastAsia="Times New Roman" w:hAnsi="Times New Roman" w:cs="Times New Roman"/>
        </w:rPr>
        <w:t xml:space="preserve">  </w:t>
      </w:r>
      <w:r>
        <w:rPr>
          <w:rFonts w:ascii="Times New Roman" w:eastAsia="Times New Roman" w:hAnsi="Times New Roman" w:cs="Times New Roman"/>
        </w:rPr>
        <w:t>Ханты</w:t>
      </w:r>
      <w:r>
        <w:rPr>
          <w:rFonts w:ascii="Times New Roman" w:eastAsia="Times New Roman" w:hAnsi="Times New Roman" w:cs="Times New Roman"/>
        </w:rPr>
        <w:t>-Мансийского автоно</w:t>
      </w:r>
      <w:r>
        <w:rPr>
          <w:rFonts w:ascii="Times New Roman" w:eastAsia="Times New Roman" w:hAnsi="Times New Roman" w:cs="Times New Roman"/>
        </w:rPr>
        <w:t>много округа – Югры Худяков Андрей Викторович</w:t>
      </w:r>
      <w:r>
        <w:rPr>
          <w:rFonts w:ascii="Times New Roman" w:eastAsia="Times New Roman" w:hAnsi="Times New Roman" w:cs="Times New Roman"/>
        </w:rPr>
        <w:t xml:space="preserve">, </w:t>
      </w:r>
    </w:p>
    <w:p>
      <w:pPr>
        <w:spacing w:before="0" w:after="0"/>
        <w:ind w:firstLine="567"/>
        <w:jc w:val="both"/>
      </w:pPr>
      <w:r>
        <w:rPr>
          <w:rFonts w:ascii="Times New Roman" w:eastAsia="Times New Roman" w:hAnsi="Times New Roman" w:cs="Times New Roman"/>
        </w:rPr>
        <w:t xml:space="preserve">рассмотрев в открытом судебном заседании дело об </w:t>
      </w:r>
      <w:r>
        <w:rPr>
          <w:rFonts w:ascii="Times New Roman" w:eastAsia="Times New Roman" w:hAnsi="Times New Roman" w:cs="Times New Roman"/>
        </w:rPr>
        <w:t>административном</w:t>
      </w:r>
      <w:r>
        <w:rPr>
          <w:rFonts w:ascii="Times New Roman" w:eastAsia="Times New Roman" w:hAnsi="Times New Roman" w:cs="Times New Roman"/>
        </w:rPr>
        <w:t xml:space="preserve">  </w:t>
      </w:r>
      <w:r>
        <w:rPr>
          <w:rFonts w:ascii="Times New Roman" w:eastAsia="Times New Roman" w:hAnsi="Times New Roman" w:cs="Times New Roman"/>
        </w:rPr>
        <w:t>правонарушении</w:t>
      </w:r>
      <w:r>
        <w:rPr>
          <w:rFonts w:ascii="Times New Roman" w:eastAsia="Times New Roman" w:hAnsi="Times New Roman" w:cs="Times New Roman"/>
        </w:rPr>
        <w:t xml:space="preserve"> </w:t>
      </w:r>
      <w:r>
        <w:rPr>
          <w:rFonts w:ascii="Times New Roman" w:eastAsia="Times New Roman" w:hAnsi="Times New Roman" w:cs="Times New Roman"/>
          <w:b/>
          <w:bCs/>
        </w:rPr>
        <w:t>№5-</w:t>
      </w:r>
      <w:r>
        <w:rPr>
          <w:rFonts w:ascii="Times New Roman" w:eastAsia="Times New Roman" w:hAnsi="Times New Roman" w:cs="Times New Roman"/>
          <w:b/>
          <w:bCs/>
        </w:rPr>
        <w:t>1159</w:t>
      </w:r>
      <w:r>
        <w:rPr>
          <w:rFonts w:ascii="Times New Roman" w:eastAsia="Times New Roman" w:hAnsi="Times New Roman" w:cs="Times New Roman"/>
          <w:b/>
          <w:bCs/>
        </w:rPr>
        <w:t>-280</w:t>
      </w:r>
      <w:r>
        <w:rPr>
          <w:rFonts w:ascii="Times New Roman" w:eastAsia="Times New Roman" w:hAnsi="Times New Roman" w:cs="Times New Roman"/>
          <w:b/>
          <w:bCs/>
        </w:rPr>
        <w:t>4/2024</w:t>
      </w:r>
      <w:r>
        <w:rPr>
          <w:rFonts w:ascii="Times New Roman" w:eastAsia="Times New Roman" w:hAnsi="Times New Roman" w:cs="Times New Roman"/>
        </w:rPr>
        <w:t xml:space="preserve">, возбужденное по ч.5 ст.12.15 КоАП РФ в отношении </w:t>
      </w:r>
      <w:r>
        <w:rPr>
          <w:rFonts w:ascii="Times New Roman" w:eastAsia="Times New Roman" w:hAnsi="Times New Roman" w:cs="Times New Roman"/>
          <w:b/>
          <w:bCs/>
        </w:rPr>
        <w:t>Демержи</w:t>
      </w:r>
      <w:r>
        <w:rPr>
          <w:rFonts w:ascii="Times New Roman" w:eastAsia="Times New Roman" w:hAnsi="Times New Roman" w:cs="Times New Roman"/>
          <w:b/>
          <w:bCs/>
        </w:rPr>
        <w:t xml:space="preserve"> Георгия Федоровича</w:t>
      </w:r>
      <w:r>
        <w:rPr>
          <w:rFonts w:ascii="Times New Roman" w:eastAsia="Times New Roman" w:hAnsi="Times New Roman" w:cs="Times New Roman"/>
          <w:b/>
          <w:bCs/>
        </w:rPr>
        <w:t>,</w:t>
      </w:r>
      <w:r>
        <w:rPr>
          <w:rFonts w:ascii="Times New Roman" w:eastAsia="Times New Roman" w:hAnsi="Times New Roman" w:cs="Times New Roman"/>
        </w:rPr>
        <w:t xml:space="preserve"> </w:t>
      </w:r>
      <w:r>
        <w:rPr>
          <w:rStyle w:val="cat-UserDefinedgrp-36rplc-7"/>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567"/>
        <w:jc w:val="center"/>
      </w:pPr>
    </w:p>
    <w:p>
      <w:pPr>
        <w:spacing w:before="0" w:after="0"/>
        <w:ind w:firstLine="567"/>
        <w:jc w:val="center"/>
      </w:pPr>
      <w:r>
        <w:rPr>
          <w:rFonts w:ascii="Times New Roman" w:eastAsia="Times New Roman" w:hAnsi="Times New Roman" w:cs="Times New Roman"/>
          <w:b/>
          <w:bCs/>
        </w:rPr>
        <w:t>УСТАНОВИЛ</w:t>
      </w:r>
      <w:r>
        <w:rPr>
          <w:rFonts w:ascii="Times New Roman" w:eastAsia="Times New Roman" w:hAnsi="Times New Roman" w:cs="Times New Roman"/>
        </w:rPr>
        <w:t>:</w:t>
      </w:r>
    </w:p>
    <w:p>
      <w:pPr>
        <w:spacing w:before="0" w:after="0"/>
        <w:ind w:firstLine="567"/>
        <w:jc w:val="center"/>
      </w:pPr>
    </w:p>
    <w:p>
      <w:pPr>
        <w:spacing w:before="0" w:after="0"/>
        <w:ind w:firstLine="567"/>
        <w:jc w:val="both"/>
      </w:pPr>
      <w:r>
        <w:rPr>
          <w:rFonts w:ascii="Times New Roman" w:eastAsia="Times New Roman" w:hAnsi="Times New Roman" w:cs="Times New Roman"/>
        </w:rPr>
        <w:t>Демержи</w:t>
      </w:r>
      <w:r>
        <w:rPr>
          <w:rFonts w:ascii="Times New Roman" w:eastAsia="Times New Roman" w:hAnsi="Times New Roman" w:cs="Times New Roman"/>
        </w:rPr>
        <w:t xml:space="preserve"> Г.Ф</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24.05.2024</w:t>
      </w:r>
      <w:r>
        <w:rPr>
          <w:rFonts w:ascii="Times New Roman" w:eastAsia="Times New Roman" w:hAnsi="Times New Roman" w:cs="Times New Roman"/>
        </w:rPr>
        <w:t xml:space="preserve"> года в </w:t>
      </w:r>
      <w:r>
        <w:rPr>
          <w:rFonts w:ascii="Times New Roman" w:eastAsia="Times New Roman" w:hAnsi="Times New Roman" w:cs="Times New Roman"/>
        </w:rPr>
        <w:t>09</w:t>
      </w:r>
      <w:r>
        <w:rPr>
          <w:rFonts w:ascii="Times New Roman" w:eastAsia="Times New Roman" w:hAnsi="Times New Roman" w:cs="Times New Roman"/>
        </w:rPr>
        <w:t xml:space="preserve"> час. </w:t>
      </w:r>
      <w:r>
        <w:rPr>
          <w:rFonts w:ascii="Times New Roman" w:eastAsia="Times New Roman" w:hAnsi="Times New Roman" w:cs="Times New Roman"/>
        </w:rPr>
        <w:t>18</w:t>
      </w:r>
      <w:r>
        <w:rPr>
          <w:rFonts w:ascii="Times New Roman" w:eastAsia="Times New Roman" w:hAnsi="Times New Roman" w:cs="Times New Roman"/>
        </w:rPr>
        <w:t xml:space="preserve"> мин.</w:t>
      </w:r>
      <w:r>
        <w:rPr>
          <w:rFonts w:ascii="Times New Roman" w:eastAsia="Times New Roman" w:hAnsi="Times New Roman" w:cs="Times New Roman"/>
        </w:rPr>
        <w:t xml:space="preserve"> </w:t>
      </w:r>
      <w:r>
        <w:rPr>
          <w:rFonts w:ascii="Times New Roman" w:eastAsia="Times New Roman" w:hAnsi="Times New Roman" w:cs="Times New Roman"/>
        </w:rPr>
        <w:t xml:space="preserve">на </w:t>
      </w:r>
      <w:r>
        <w:rPr>
          <w:rFonts w:ascii="Times New Roman" w:eastAsia="Times New Roman" w:hAnsi="Times New Roman" w:cs="Times New Roman"/>
        </w:rPr>
        <w:t>563</w:t>
      </w:r>
      <w:r>
        <w:rPr>
          <w:rFonts w:ascii="Times New Roman" w:eastAsia="Times New Roman" w:hAnsi="Times New Roman" w:cs="Times New Roman"/>
        </w:rPr>
        <w:t xml:space="preserve"> </w:t>
      </w:r>
      <w:r>
        <w:rPr>
          <w:rFonts w:ascii="Times New Roman" w:eastAsia="Times New Roman" w:hAnsi="Times New Roman" w:cs="Times New Roman"/>
        </w:rPr>
        <w:t>км</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автодороги </w:t>
      </w:r>
      <w:r>
        <w:rPr>
          <w:rFonts w:ascii="Times New Roman" w:eastAsia="Times New Roman" w:hAnsi="Times New Roman" w:cs="Times New Roman"/>
        </w:rPr>
        <w:t xml:space="preserve">Тюмень-Ханты-Мансийск </w:t>
      </w:r>
      <w:r>
        <w:rPr>
          <w:rFonts w:ascii="Times New Roman" w:eastAsia="Times New Roman" w:hAnsi="Times New Roman" w:cs="Times New Roman"/>
        </w:rPr>
        <w:t xml:space="preserve">в </w:t>
      </w:r>
      <w:r>
        <w:rPr>
          <w:rFonts w:ascii="Times New Roman" w:eastAsia="Times New Roman" w:hAnsi="Times New Roman" w:cs="Times New Roman"/>
        </w:rPr>
        <w:t>Нефтеюганском районе</w:t>
      </w:r>
      <w:r>
        <w:rPr>
          <w:rFonts w:ascii="Times New Roman" w:eastAsia="Times New Roman" w:hAnsi="Times New Roman" w:cs="Times New Roman"/>
        </w:rPr>
        <w:t xml:space="preserve"> ХМАО - Югра</w:t>
      </w:r>
      <w:r>
        <w:rPr>
          <w:rFonts w:ascii="Times New Roman" w:eastAsia="Times New Roman" w:hAnsi="Times New Roman" w:cs="Times New Roman"/>
        </w:rPr>
        <w:t xml:space="preserve">, </w:t>
      </w:r>
      <w:r>
        <w:rPr>
          <w:rFonts w:ascii="Times New Roman" w:eastAsia="Times New Roman" w:hAnsi="Times New Roman" w:cs="Times New Roman"/>
        </w:rPr>
        <w:t xml:space="preserve">управляя автомобилем </w:t>
      </w:r>
      <w:r>
        <w:rPr>
          <w:rStyle w:val="cat-UserDefinedgrp-30rplc-21"/>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государственный </w:t>
      </w:r>
      <w:r>
        <w:rPr>
          <w:rFonts w:ascii="Times New Roman" w:eastAsia="Times New Roman" w:hAnsi="Times New Roman" w:cs="Times New Roman"/>
        </w:rPr>
        <w:t xml:space="preserve">регистрационный знак </w:t>
      </w:r>
      <w:r>
        <w:rPr>
          <w:rStyle w:val="cat-UserDefinedgrp-38rplc-23"/>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18</w:t>
      </w:r>
      <w:r>
        <w:rPr>
          <w:rFonts w:ascii="Times New Roman" w:eastAsia="Times New Roman" w:hAnsi="Times New Roman" w:cs="Times New Roman"/>
        </w:rPr>
        <w:t xml:space="preserve">6 </w:t>
      </w:r>
      <w:r>
        <w:rPr>
          <w:rFonts w:ascii="Times New Roman" w:eastAsia="Times New Roman" w:hAnsi="Times New Roman" w:cs="Times New Roman"/>
        </w:rPr>
        <w:t>в нарушение п.1.3</w:t>
      </w:r>
      <w:r>
        <w:rPr>
          <w:rFonts w:ascii="Times New Roman" w:eastAsia="Times New Roman" w:hAnsi="Times New Roman" w:cs="Times New Roman"/>
        </w:rPr>
        <w:t>, 11</w:t>
      </w:r>
      <w:r>
        <w:rPr>
          <w:rFonts w:ascii="Times New Roman" w:eastAsia="Times New Roman" w:hAnsi="Times New Roman" w:cs="Times New Roman"/>
        </w:rPr>
        <w:t>.</w:t>
      </w:r>
      <w:r>
        <w:rPr>
          <w:rFonts w:ascii="Times New Roman" w:eastAsia="Times New Roman" w:hAnsi="Times New Roman" w:cs="Times New Roman"/>
        </w:rPr>
        <w:t xml:space="preserve">4 </w:t>
      </w:r>
      <w:r>
        <w:rPr>
          <w:rFonts w:ascii="Times New Roman" w:eastAsia="Times New Roman" w:hAnsi="Times New Roman" w:cs="Times New Roman"/>
        </w:rPr>
        <w:t xml:space="preserve"> </w:t>
      </w:r>
      <w:r>
        <w:rPr>
          <w:rFonts w:ascii="Times New Roman" w:eastAsia="Times New Roman" w:hAnsi="Times New Roman" w:cs="Times New Roman"/>
        </w:rPr>
        <w:t>ПДД</w:t>
      </w:r>
      <w:r>
        <w:rPr>
          <w:rFonts w:ascii="Times New Roman" w:eastAsia="Times New Roman" w:hAnsi="Times New Roman" w:cs="Times New Roman"/>
        </w:rPr>
        <w:t xml:space="preserve"> </w:t>
      </w:r>
      <w:r>
        <w:rPr>
          <w:rFonts w:ascii="Times New Roman" w:eastAsia="Times New Roman" w:hAnsi="Times New Roman" w:cs="Times New Roman"/>
        </w:rPr>
        <w:t>РФ</w:t>
      </w:r>
      <w:r>
        <w:rPr>
          <w:rFonts w:ascii="Times New Roman" w:eastAsia="Times New Roman" w:hAnsi="Times New Roman" w:cs="Times New Roman"/>
        </w:rPr>
        <w:t>, совершил обгон попутного транспортного средства с выездом на сторону дороги предназначенную для встречного движения в зоне действия знака 3.20 «Обгон запрещен»</w:t>
      </w:r>
      <w:r>
        <w:rPr>
          <w:rFonts w:ascii="Times New Roman" w:eastAsia="Times New Roman" w:hAnsi="Times New Roman" w:cs="Times New Roman"/>
        </w:rPr>
        <w:t xml:space="preserve">, </w:t>
      </w:r>
      <w:r>
        <w:rPr>
          <w:rFonts w:ascii="Times New Roman" w:eastAsia="Times New Roman" w:hAnsi="Times New Roman" w:cs="Times New Roman"/>
        </w:rPr>
        <w:t xml:space="preserve">будучи ранее привлеченным к административной ответственности по ч.4 ст.12.15 КоАП РФ, </w:t>
      </w:r>
      <w:r>
        <w:rPr>
          <w:rFonts w:ascii="Times New Roman" w:eastAsia="Times New Roman" w:hAnsi="Times New Roman" w:cs="Times New Roman"/>
        </w:rPr>
        <w:t>тем самым повторно соверши</w:t>
      </w:r>
      <w:r>
        <w:rPr>
          <w:rFonts w:ascii="Times New Roman" w:eastAsia="Times New Roman" w:hAnsi="Times New Roman" w:cs="Times New Roman"/>
        </w:rPr>
        <w:t>л</w:t>
      </w:r>
      <w:r>
        <w:rPr>
          <w:rFonts w:ascii="Times New Roman" w:eastAsia="Times New Roman" w:hAnsi="Times New Roman" w:cs="Times New Roman"/>
        </w:rPr>
        <w:t xml:space="preserve"> правонарушение, преду</w:t>
      </w:r>
      <w:r>
        <w:rPr>
          <w:rFonts w:ascii="Times New Roman" w:eastAsia="Times New Roman" w:hAnsi="Times New Roman" w:cs="Times New Roman"/>
        </w:rPr>
        <w:t>смотренное ч.4</w:t>
      </w:r>
      <w:r>
        <w:rPr>
          <w:rFonts w:ascii="Times New Roman" w:eastAsia="Times New Roman" w:hAnsi="Times New Roman" w:cs="Times New Roman"/>
        </w:rPr>
        <w:t xml:space="preserve"> ст.12.15 КоАП РФ.</w:t>
      </w:r>
    </w:p>
    <w:p>
      <w:pPr>
        <w:spacing w:before="0" w:after="0"/>
        <w:ind w:firstLine="567"/>
        <w:jc w:val="both"/>
      </w:pPr>
      <w:r>
        <w:rPr>
          <w:rFonts w:ascii="Times New Roman" w:eastAsia="Times New Roman" w:hAnsi="Times New Roman" w:cs="Times New Roman"/>
        </w:rPr>
        <w:t xml:space="preserve">В судебном заседании </w:t>
      </w:r>
      <w:r>
        <w:rPr>
          <w:rFonts w:ascii="Times New Roman" w:eastAsia="Times New Roman" w:hAnsi="Times New Roman" w:cs="Times New Roman"/>
        </w:rPr>
        <w:t>Демержи</w:t>
      </w:r>
      <w:r>
        <w:rPr>
          <w:rFonts w:ascii="Times New Roman" w:eastAsia="Times New Roman" w:hAnsi="Times New Roman" w:cs="Times New Roman"/>
        </w:rPr>
        <w:t xml:space="preserve"> Г.Ф. </w:t>
      </w:r>
      <w:r>
        <w:rPr>
          <w:rFonts w:ascii="Times New Roman" w:eastAsia="Times New Roman" w:hAnsi="Times New Roman" w:cs="Times New Roman"/>
        </w:rPr>
        <w:t xml:space="preserve">вину в совершении </w:t>
      </w:r>
      <w:r>
        <w:rPr>
          <w:rFonts w:ascii="Times New Roman" w:eastAsia="Times New Roman" w:hAnsi="Times New Roman" w:cs="Times New Roman"/>
        </w:rPr>
        <w:t>правонарушения</w:t>
      </w:r>
      <w:r>
        <w:rPr>
          <w:rFonts w:ascii="Times New Roman" w:eastAsia="Times New Roman" w:hAnsi="Times New Roman" w:cs="Times New Roman"/>
        </w:rPr>
        <w:t xml:space="preserve">  </w:t>
      </w:r>
      <w:r>
        <w:rPr>
          <w:rFonts w:ascii="Times New Roman" w:eastAsia="Times New Roman" w:hAnsi="Times New Roman" w:cs="Times New Roman"/>
        </w:rPr>
        <w:t>не</w:t>
      </w:r>
      <w:r>
        <w:rPr>
          <w:rFonts w:ascii="Times New Roman" w:eastAsia="Times New Roman" w:hAnsi="Times New Roman" w:cs="Times New Roman"/>
        </w:rPr>
        <w:t xml:space="preserve"> </w:t>
      </w:r>
      <w:r>
        <w:rPr>
          <w:rFonts w:ascii="Times New Roman" w:eastAsia="Times New Roman" w:hAnsi="Times New Roman" w:cs="Times New Roman"/>
        </w:rPr>
        <w:t xml:space="preserve">признал, пояснив, что он управляя автомобилем </w:t>
      </w:r>
      <w:r>
        <w:rPr>
          <w:rFonts w:ascii="Times New Roman" w:eastAsia="Times New Roman" w:hAnsi="Times New Roman" w:cs="Times New Roman"/>
        </w:rPr>
        <w:t>У</w:t>
      </w:r>
      <w:r>
        <w:rPr>
          <w:rFonts w:ascii="Times New Roman" w:eastAsia="Times New Roman" w:hAnsi="Times New Roman" w:cs="Times New Roman"/>
        </w:rPr>
        <w:t>АЗ</w:t>
      </w:r>
      <w:r>
        <w:rPr>
          <w:rFonts w:ascii="Times New Roman" w:eastAsia="Times New Roman" w:hAnsi="Times New Roman" w:cs="Times New Roman"/>
        </w:rPr>
        <w:t xml:space="preserve">  </w:t>
      </w:r>
      <w:r>
        <w:rPr>
          <w:rFonts w:ascii="Times New Roman" w:eastAsia="Times New Roman" w:hAnsi="Times New Roman" w:cs="Times New Roman"/>
        </w:rPr>
        <w:t xml:space="preserve">ехал со стороны </w:t>
      </w:r>
      <w:r>
        <w:rPr>
          <w:rFonts w:ascii="Times New Roman" w:eastAsia="Times New Roman" w:hAnsi="Times New Roman" w:cs="Times New Roman"/>
        </w:rPr>
        <w:t>г.</w:t>
      </w:r>
      <w:r>
        <w:rPr>
          <w:rFonts w:ascii="Times New Roman" w:eastAsia="Times New Roman" w:hAnsi="Times New Roman" w:cs="Times New Roman"/>
        </w:rPr>
        <w:t>Пыть-Ях</w:t>
      </w:r>
      <w:r>
        <w:rPr>
          <w:rFonts w:ascii="Times New Roman" w:eastAsia="Times New Roman" w:hAnsi="Times New Roman" w:cs="Times New Roman"/>
        </w:rPr>
        <w:t xml:space="preserve"> в сторону </w:t>
      </w:r>
      <w:r>
        <w:rPr>
          <w:rFonts w:ascii="Times New Roman" w:eastAsia="Times New Roman" w:hAnsi="Times New Roman" w:cs="Times New Roman"/>
        </w:rPr>
        <w:t xml:space="preserve">п. </w:t>
      </w:r>
      <w:r>
        <w:rPr>
          <w:rFonts w:ascii="Times New Roman" w:eastAsia="Times New Roman" w:hAnsi="Times New Roman" w:cs="Times New Roman"/>
        </w:rPr>
        <w:t>Салым</w:t>
      </w:r>
      <w:r>
        <w:rPr>
          <w:rFonts w:ascii="Times New Roman" w:eastAsia="Times New Roman" w:hAnsi="Times New Roman" w:cs="Times New Roman"/>
        </w:rPr>
        <w:t xml:space="preserve"> </w:t>
      </w:r>
      <w:r>
        <w:rPr>
          <w:rFonts w:ascii="Times New Roman" w:eastAsia="Times New Roman" w:hAnsi="Times New Roman" w:cs="Times New Roman"/>
        </w:rPr>
        <w:t>и совершил обгон попутног</w:t>
      </w:r>
      <w:r>
        <w:rPr>
          <w:rFonts w:ascii="Times New Roman" w:eastAsia="Times New Roman" w:hAnsi="Times New Roman" w:cs="Times New Roman"/>
        </w:rPr>
        <w:t xml:space="preserve">о </w:t>
      </w:r>
      <w:r>
        <w:rPr>
          <w:rFonts w:ascii="Times New Roman" w:eastAsia="Times New Roman" w:hAnsi="Times New Roman" w:cs="Times New Roman"/>
        </w:rPr>
        <w:t xml:space="preserve"> </w:t>
      </w:r>
      <w:r>
        <w:rPr>
          <w:rFonts w:ascii="Times New Roman" w:eastAsia="Times New Roman" w:hAnsi="Times New Roman" w:cs="Times New Roman"/>
        </w:rPr>
        <w:t xml:space="preserve">автомобиля </w:t>
      </w:r>
      <w:r>
        <w:rPr>
          <w:rFonts w:ascii="Times New Roman" w:eastAsia="Times New Roman" w:hAnsi="Times New Roman" w:cs="Times New Roman"/>
        </w:rPr>
        <w:t>при этом он не видел ни запрещающего знака ни сплошной линии разметки</w:t>
      </w:r>
      <w:r>
        <w:rPr>
          <w:rFonts w:ascii="Times New Roman" w:eastAsia="Times New Roman" w:hAnsi="Times New Roman" w:cs="Times New Roman"/>
        </w:rPr>
        <w:t xml:space="preserve">, после этого он был остановлен сотрудниками ГИБДД. </w:t>
      </w:r>
    </w:p>
    <w:p>
      <w:pPr>
        <w:spacing w:before="0" w:after="0"/>
        <w:ind w:firstLine="567"/>
        <w:jc w:val="both"/>
      </w:pPr>
      <w:r>
        <w:rPr>
          <w:rFonts w:ascii="Times New Roman" w:eastAsia="Times New Roman" w:hAnsi="Times New Roman" w:cs="Times New Roman"/>
        </w:rPr>
        <w:t xml:space="preserve">Защитник </w:t>
      </w:r>
      <w:r>
        <w:rPr>
          <w:rFonts w:ascii="Times New Roman" w:eastAsia="Times New Roman" w:hAnsi="Times New Roman" w:cs="Times New Roman"/>
        </w:rPr>
        <w:t>Демержи</w:t>
      </w:r>
      <w:r>
        <w:rPr>
          <w:rFonts w:ascii="Times New Roman" w:eastAsia="Times New Roman" w:hAnsi="Times New Roman" w:cs="Times New Roman"/>
        </w:rPr>
        <w:t xml:space="preserve"> Г.Ф. – </w:t>
      </w:r>
      <w:r>
        <w:rPr>
          <w:rStyle w:val="cat-UserDefinedgrp-37rplc-29"/>
          <w:rFonts w:ascii="Times New Roman" w:eastAsia="Times New Roman" w:hAnsi="Times New Roman" w:cs="Times New Roman"/>
        </w:rPr>
        <w:t>...</w:t>
      </w:r>
      <w:r>
        <w:rPr>
          <w:rFonts w:ascii="Times New Roman" w:eastAsia="Times New Roman" w:hAnsi="Times New Roman" w:cs="Times New Roman"/>
        </w:rPr>
        <w:t xml:space="preserve"> в судебном заседании указал, что </w:t>
      </w:r>
      <w:r>
        <w:rPr>
          <w:rFonts w:ascii="Times New Roman" w:eastAsia="Times New Roman" w:hAnsi="Times New Roman" w:cs="Times New Roman"/>
        </w:rPr>
        <w:t>Демержи</w:t>
      </w:r>
      <w:r>
        <w:rPr>
          <w:rFonts w:ascii="Times New Roman" w:eastAsia="Times New Roman" w:hAnsi="Times New Roman" w:cs="Times New Roman"/>
        </w:rPr>
        <w:t xml:space="preserve"> Г.В. в этом году привлекается впервые к административной ответственности</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С</w:t>
      </w:r>
      <w:r>
        <w:rPr>
          <w:rFonts w:ascii="Times New Roman" w:eastAsia="Times New Roman" w:hAnsi="Times New Roman" w:cs="Times New Roman"/>
        </w:rPr>
        <w:t xml:space="preserve">рок давности привлечения к </w:t>
      </w:r>
      <w:r>
        <w:rPr>
          <w:rFonts w:ascii="Times New Roman" w:eastAsia="Times New Roman" w:hAnsi="Times New Roman" w:cs="Times New Roman"/>
        </w:rPr>
        <w:t>административной</w:t>
      </w:r>
      <w:r>
        <w:rPr>
          <w:rFonts w:ascii="Times New Roman" w:eastAsia="Times New Roman" w:hAnsi="Times New Roman" w:cs="Times New Roman"/>
        </w:rPr>
        <w:t xml:space="preserve"> </w:t>
      </w:r>
      <w:r>
        <w:rPr>
          <w:rFonts w:ascii="Times New Roman" w:eastAsia="Times New Roman" w:hAnsi="Times New Roman" w:cs="Times New Roman"/>
        </w:rPr>
        <w:t>ответственности</w:t>
      </w:r>
      <w:r>
        <w:rPr>
          <w:rFonts w:ascii="Times New Roman" w:eastAsia="Times New Roman" w:hAnsi="Times New Roman" w:cs="Times New Roman"/>
        </w:rPr>
        <w:t xml:space="preserve"> уже истек. Просил учесть, что </w:t>
      </w:r>
      <w:r>
        <w:rPr>
          <w:rFonts w:ascii="Times New Roman" w:eastAsia="Times New Roman" w:hAnsi="Times New Roman" w:cs="Times New Roman"/>
        </w:rPr>
        <w:t>Демержи</w:t>
      </w:r>
      <w:r>
        <w:rPr>
          <w:rFonts w:ascii="Times New Roman" w:eastAsia="Times New Roman" w:hAnsi="Times New Roman" w:cs="Times New Roman"/>
        </w:rPr>
        <w:t xml:space="preserve"> Г.Ф. имеет на иждивении четырех детей</w:t>
      </w:r>
      <w:r>
        <w:rPr>
          <w:rFonts w:ascii="Times New Roman" w:eastAsia="Times New Roman" w:hAnsi="Times New Roman" w:cs="Times New Roman"/>
        </w:rPr>
        <w:t xml:space="preserve"> и</w:t>
      </w:r>
      <w:r>
        <w:rPr>
          <w:rFonts w:ascii="Times New Roman" w:eastAsia="Times New Roman" w:hAnsi="Times New Roman" w:cs="Times New Roman"/>
        </w:rPr>
        <w:t xml:space="preserve"> не является злостным нарушителем.</w:t>
      </w:r>
    </w:p>
    <w:p>
      <w:pPr>
        <w:spacing w:before="0" w:after="0"/>
        <w:ind w:firstLine="567"/>
        <w:jc w:val="both"/>
      </w:pPr>
      <w:r>
        <w:rPr>
          <w:rFonts w:ascii="Times New Roman" w:eastAsia="Times New Roman" w:hAnsi="Times New Roman" w:cs="Times New Roman"/>
        </w:rPr>
        <w:t>Заслушав лицо, привлекаемое к административной ответственности,</w:t>
      </w:r>
      <w:r>
        <w:rPr>
          <w:rFonts w:ascii="Times New Roman" w:eastAsia="Times New Roman" w:hAnsi="Times New Roman" w:cs="Times New Roman"/>
        </w:rPr>
        <w:t xml:space="preserve"> защитника,</w:t>
      </w:r>
      <w:r>
        <w:rPr>
          <w:rFonts w:ascii="Times New Roman" w:eastAsia="Times New Roman" w:hAnsi="Times New Roman" w:cs="Times New Roman"/>
        </w:rPr>
        <w:t xml:space="preserve"> изучив и проанализировав письменные материалы дела, мировой судья установил следующее:</w:t>
      </w:r>
    </w:p>
    <w:p>
      <w:pPr>
        <w:spacing w:before="0" w:after="0"/>
        <w:ind w:firstLine="567"/>
        <w:jc w:val="both"/>
      </w:pPr>
      <w:r>
        <w:rPr>
          <w:rFonts w:ascii="Times New Roman" w:eastAsia="Times New Roman" w:hAnsi="Times New Roman" w:cs="Times New Roman"/>
        </w:rPr>
        <w:t xml:space="preserve">В соответствии с п.1.3 ПДД РФ, утвержденных постановлением Совета Министров – Правительства РФ от 23.10.1993 года, участники дорожного движения обязаны знать и соблюдать относящиеся к ним требования Правил, знаков и разметки. </w:t>
      </w:r>
    </w:p>
    <w:p>
      <w:pPr>
        <w:spacing w:before="0" w:after="0"/>
        <w:ind w:firstLine="567"/>
        <w:jc w:val="both"/>
      </w:pPr>
      <w:r>
        <w:rPr>
          <w:rFonts w:ascii="Times New Roman" w:eastAsia="Times New Roman" w:hAnsi="Times New Roman" w:cs="Times New Roman"/>
        </w:rPr>
        <w:t xml:space="preserve">Водитель транспортного средства в соответствии с пунктами 1.3,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 </w:t>
      </w:r>
    </w:p>
    <w:p>
      <w:pPr>
        <w:spacing w:before="0" w:after="0"/>
        <w:ind w:firstLine="567"/>
        <w:jc w:val="both"/>
      </w:pPr>
      <w:r>
        <w:rPr>
          <w:rFonts w:ascii="Times New Roman" w:eastAsia="Times New Roman" w:hAnsi="Times New Roman" w:cs="Times New Roman"/>
        </w:rPr>
        <w:t xml:space="preserve">В соответствии с ч.4 ст.12.15 КоАП РФ административным правонарушением является выезд в нарушение </w:t>
      </w:r>
      <w:hyperlink r:id="rId4" w:history="1">
        <w:r>
          <w:rPr>
            <w:rFonts w:ascii="Times New Roman" w:eastAsia="Times New Roman" w:hAnsi="Times New Roman" w:cs="Times New Roman"/>
            <w:color w:val="0000EE"/>
          </w:rPr>
          <w:t>Правил</w:t>
        </w:r>
      </w:hyperlink>
      <w:r>
        <w:rPr>
          <w:rFonts w:ascii="Times New Roman" w:eastAsia="Times New Roman" w:hAnsi="Times New Roman" w:cs="Times New Roman"/>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w:anchor="sub_121503" w:history="1">
        <w:r>
          <w:rPr>
            <w:rFonts w:ascii="Times New Roman" w:eastAsia="Times New Roman" w:hAnsi="Times New Roman" w:cs="Times New Roman"/>
            <w:color w:val="0000EE"/>
          </w:rPr>
          <w:t>частью 3</w:t>
        </w:r>
      </w:hyperlink>
      <w:r>
        <w:rPr>
          <w:rFonts w:ascii="Times New Roman" w:eastAsia="Times New Roman" w:hAnsi="Times New Roman" w:cs="Times New Roman"/>
        </w:rPr>
        <w:t xml:space="preserve"> настоящей статьи.</w:t>
      </w:r>
    </w:p>
    <w:p>
      <w:pPr>
        <w:spacing w:before="0" w:after="0"/>
        <w:ind w:firstLine="567"/>
        <w:jc w:val="both"/>
      </w:pPr>
      <w:r>
        <w:rPr>
          <w:rFonts w:ascii="Times New Roman" w:eastAsia="Times New Roman" w:hAnsi="Times New Roman" w:cs="Times New Roman"/>
        </w:rPr>
        <w:t xml:space="preserve">По части 5 статьи 12.15 КоАП РФ подлежат квалификации действия по факту повторного совершения административного правонарушения, предусмотренного </w:t>
      </w:r>
      <w:hyperlink w:anchor="sub_121504" w:history="1">
        <w:r>
          <w:rPr>
            <w:rFonts w:ascii="Times New Roman" w:eastAsia="Times New Roman" w:hAnsi="Times New Roman" w:cs="Times New Roman"/>
            <w:color w:val="0000EE"/>
          </w:rPr>
          <w:t>частью 4</w:t>
        </w:r>
      </w:hyperlink>
      <w:r>
        <w:rPr>
          <w:rFonts w:ascii="Times New Roman" w:eastAsia="Times New Roman" w:hAnsi="Times New Roman" w:cs="Times New Roman"/>
        </w:rPr>
        <w:t xml:space="preserve"> статьи 12.15 КоАП РФ.</w:t>
      </w:r>
    </w:p>
    <w:p>
      <w:pPr>
        <w:spacing w:before="0" w:after="0"/>
        <w:ind w:firstLine="567"/>
        <w:jc w:val="both"/>
      </w:pPr>
      <w:r>
        <w:rPr>
          <w:rFonts w:ascii="Times New Roman" w:eastAsia="Times New Roman" w:hAnsi="Times New Roman" w:cs="Times New Roman"/>
        </w:rPr>
        <w:t xml:space="preserve">Положения </w:t>
      </w:r>
      <w:hyperlink r:id="rId5" w:history="1">
        <w:r>
          <w:rPr>
            <w:rFonts w:ascii="Times New Roman" w:eastAsia="Times New Roman" w:hAnsi="Times New Roman" w:cs="Times New Roman"/>
            <w:color w:val="0000EE"/>
          </w:rPr>
          <w:t>ч. 5 ст. 12.15</w:t>
        </w:r>
      </w:hyperlink>
      <w:r>
        <w:rPr>
          <w:rFonts w:ascii="Times New Roman" w:eastAsia="Times New Roman" w:hAnsi="Times New Roman" w:cs="Times New Roman"/>
        </w:rPr>
        <w:t xml:space="preserve"> КоАП РФ необходимо рассматривать во взаимосвязи со </w:t>
      </w:r>
      <w:hyperlink r:id="rId6" w:history="1">
        <w:r>
          <w:rPr>
            <w:rFonts w:ascii="Times New Roman" w:eastAsia="Times New Roman" w:hAnsi="Times New Roman" w:cs="Times New Roman"/>
            <w:color w:val="0000EE"/>
          </w:rPr>
          <w:t>ст.</w:t>
        </w:r>
        <w:r>
          <w:rPr>
            <w:rFonts w:ascii="Times New Roman" w:eastAsia="Times New Roman" w:hAnsi="Times New Roman" w:cs="Times New Roman"/>
            <w:color w:val="0000EE"/>
          </w:rPr>
          <w:t>4.6</w:t>
        </w:r>
      </w:hyperlink>
      <w:r>
        <w:rPr>
          <w:rFonts w:ascii="Times New Roman" w:eastAsia="Times New Roman" w:hAnsi="Times New Roman" w:cs="Times New Roman"/>
        </w:rPr>
        <w:t xml:space="preserve"> КоАП РФ, устанавливающей, что лицо, которому назначено административное наказание за совершение административного правонарушения, считается подвергнутым </w:t>
      </w:r>
      <w:r>
        <w:rPr>
          <w:rFonts w:ascii="Times New Roman" w:eastAsia="Times New Roman" w:hAnsi="Times New Roman" w:cs="Times New Roman"/>
        </w:rPr>
        <w:t>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pPr>
        <w:spacing w:before="0" w:after="0"/>
        <w:ind w:firstLine="567"/>
        <w:jc w:val="both"/>
      </w:pPr>
      <w:r>
        <w:rPr>
          <w:rFonts w:ascii="Times New Roman" w:eastAsia="Times New Roman" w:hAnsi="Times New Roman" w:cs="Times New Roman"/>
        </w:rPr>
        <w:t xml:space="preserve">Согласно копии постановления от </w:t>
      </w:r>
      <w:r>
        <w:rPr>
          <w:rFonts w:ascii="Times New Roman" w:eastAsia="Times New Roman" w:hAnsi="Times New Roman" w:cs="Times New Roman"/>
        </w:rPr>
        <w:t>21.06.2023</w:t>
      </w:r>
      <w:r>
        <w:rPr>
          <w:rFonts w:ascii="Times New Roman" w:eastAsia="Times New Roman" w:hAnsi="Times New Roman" w:cs="Times New Roman"/>
        </w:rPr>
        <w:t xml:space="preserve"> года, </w:t>
      </w:r>
      <w:r>
        <w:rPr>
          <w:rFonts w:ascii="Times New Roman" w:eastAsia="Times New Roman" w:hAnsi="Times New Roman" w:cs="Times New Roman"/>
        </w:rPr>
        <w:t>Демержи</w:t>
      </w:r>
      <w:r>
        <w:rPr>
          <w:rFonts w:ascii="Times New Roman" w:eastAsia="Times New Roman" w:hAnsi="Times New Roman" w:cs="Times New Roman"/>
        </w:rPr>
        <w:t xml:space="preserve"> Г.Ф</w:t>
      </w:r>
      <w:r>
        <w:rPr>
          <w:rFonts w:ascii="Times New Roman" w:eastAsia="Times New Roman" w:hAnsi="Times New Roman" w:cs="Times New Roman"/>
        </w:rPr>
        <w:t>.</w:t>
      </w:r>
      <w:r>
        <w:rPr>
          <w:rFonts w:ascii="Times New Roman" w:eastAsia="Times New Roman" w:hAnsi="Times New Roman" w:cs="Times New Roman"/>
        </w:rPr>
        <w:t xml:space="preserve"> привлечен к админис</w:t>
      </w:r>
      <w:r>
        <w:rPr>
          <w:rFonts w:ascii="Times New Roman" w:eastAsia="Times New Roman" w:hAnsi="Times New Roman" w:cs="Times New Roman"/>
        </w:rPr>
        <w:t>тративной ответственности по ч.4</w:t>
      </w:r>
      <w:r>
        <w:rPr>
          <w:rFonts w:ascii="Times New Roman" w:eastAsia="Times New Roman" w:hAnsi="Times New Roman" w:cs="Times New Roman"/>
        </w:rPr>
        <w:t xml:space="preserve"> ст.12.15 КоАП РФ и ему назначено наказание в виде </w:t>
      </w:r>
      <w:r>
        <w:rPr>
          <w:rFonts w:ascii="Times New Roman" w:eastAsia="Times New Roman" w:hAnsi="Times New Roman" w:cs="Times New Roman"/>
        </w:rPr>
        <w:t>штрафа в размере 5000 руб.</w:t>
      </w:r>
      <w:r>
        <w:rPr>
          <w:rFonts w:ascii="Times New Roman" w:eastAsia="Times New Roman" w:hAnsi="Times New Roman" w:cs="Times New Roman"/>
        </w:rPr>
        <w:t xml:space="preserve"> Постановление об административном правонарушении вступило в законную силу</w:t>
      </w:r>
      <w:r>
        <w:rPr>
          <w:rFonts w:ascii="Times New Roman" w:eastAsia="Times New Roman" w:hAnsi="Times New Roman" w:cs="Times New Roman"/>
        </w:rPr>
        <w:t xml:space="preserve"> </w:t>
      </w:r>
      <w:r>
        <w:rPr>
          <w:rFonts w:ascii="Times New Roman" w:eastAsia="Times New Roman" w:hAnsi="Times New Roman" w:cs="Times New Roman"/>
        </w:rPr>
        <w:t>29.07.2023</w:t>
      </w:r>
      <w:r>
        <w:rPr>
          <w:rFonts w:ascii="Times New Roman" w:eastAsia="Times New Roman" w:hAnsi="Times New Roman" w:cs="Times New Roman"/>
        </w:rPr>
        <w:t xml:space="preserve"> года.</w:t>
      </w:r>
      <w:r>
        <w:rPr>
          <w:rFonts w:ascii="Times New Roman" w:eastAsia="Times New Roman" w:hAnsi="Times New Roman" w:cs="Times New Roman"/>
        </w:rPr>
        <w:t xml:space="preserve"> </w:t>
      </w:r>
    </w:p>
    <w:p>
      <w:pPr>
        <w:spacing w:before="0" w:after="0"/>
        <w:ind w:firstLine="567"/>
        <w:jc w:val="both"/>
      </w:pPr>
      <w:r>
        <w:rPr>
          <w:rFonts w:ascii="Times New Roman" w:eastAsia="Times New Roman" w:hAnsi="Times New Roman" w:cs="Times New Roman"/>
        </w:rPr>
        <w:t xml:space="preserve">Виновность </w:t>
      </w:r>
      <w:r>
        <w:rPr>
          <w:rFonts w:ascii="Times New Roman" w:eastAsia="Times New Roman" w:hAnsi="Times New Roman" w:cs="Times New Roman"/>
        </w:rPr>
        <w:t>Демержи</w:t>
      </w:r>
      <w:r>
        <w:rPr>
          <w:rFonts w:ascii="Times New Roman" w:eastAsia="Times New Roman" w:hAnsi="Times New Roman" w:cs="Times New Roman"/>
        </w:rPr>
        <w:t xml:space="preserve"> Г.Ф</w:t>
      </w:r>
      <w:r>
        <w:rPr>
          <w:rFonts w:ascii="Times New Roman" w:eastAsia="Times New Roman" w:hAnsi="Times New Roman" w:cs="Times New Roman"/>
        </w:rPr>
        <w:t>.</w:t>
      </w:r>
      <w:r>
        <w:rPr>
          <w:rFonts w:ascii="Times New Roman" w:eastAsia="Times New Roman" w:hAnsi="Times New Roman" w:cs="Times New Roman"/>
        </w:rPr>
        <w:t xml:space="preserve"> в совершении инкриминируемого правонарушения </w:t>
      </w:r>
      <w:r>
        <w:rPr>
          <w:rFonts w:ascii="Times New Roman" w:eastAsia="Times New Roman" w:hAnsi="Times New Roman" w:cs="Times New Roman"/>
        </w:rPr>
        <w:t>подтверждается</w:t>
      </w:r>
      <w:r>
        <w:rPr>
          <w:rFonts w:ascii="Times New Roman" w:eastAsia="Times New Roman" w:hAnsi="Times New Roman" w:cs="Times New Roman"/>
        </w:rPr>
        <w:t xml:space="preserve">  </w:t>
      </w:r>
      <w:r>
        <w:rPr>
          <w:rFonts w:ascii="Times New Roman" w:eastAsia="Times New Roman" w:hAnsi="Times New Roman" w:cs="Times New Roman"/>
        </w:rPr>
        <w:t>совокупностью</w:t>
      </w:r>
      <w:r>
        <w:rPr>
          <w:rFonts w:ascii="Times New Roman" w:eastAsia="Times New Roman" w:hAnsi="Times New Roman" w:cs="Times New Roman"/>
        </w:rPr>
        <w:t xml:space="preserve">  </w:t>
      </w:r>
      <w:r>
        <w:rPr>
          <w:rFonts w:ascii="Times New Roman" w:eastAsia="Times New Roman" w:hAnsi="Times New Roman" w:cs="Times New Roman"/>
        </w:rPr>
        <w:t>иссле</w:t>
      </w:r>
      <w:r>
        <w:rPr>
          <w:rFonts w:ascii="Times New Roman" w:eastAsia="Times New Roman" w:hAnsi="Times New Roman" w:cs="Times New Roman"/>
        </w:rPr>
        <w:t>дованных</w:t>
      </w:r>
      <w:r>
        <w:rPr>
          <w:rFonts w:ascii="Times New Roman" w:eastAsia="Times New Roman" w:hAnsi="Times New Roman" w:cs="Times New Roman"/>
        </w:rPr>
        <w:t xml:space="preserve">  </w:t>
      </w:r>
      <w:r>
        <w:rPr>
          <w:rFonts w:ascii="Times New Roman" w:eastAsia="Times New Roman" w:hAnsi="Times New Roman" w:cs="Times New Roman"/>
        </w:rPr>
        <w:t>судом доказательств:</w:t>
      </w:r>
    </w:p>
    <w:p>
      <w:pPr>
        <w:spacing w:before="0" w:after="0"/>
        <w:ind w:firstLine="567"/>
        <w:jc w:val="both"/>
      </w:pPr>
      <w:r>
        <w:rPr>
          <w:rFonts w:ascii="Times New Roman" w:eastAsia="Times New Roman" w:hAnsi="Times New Roman" w:cs="Times New Roman"/>
        </w:rPr>
        <w:t>-п</w:t>
      </w:r>
      <w:r>
        <w:rPr>
          <w:rFonts w:ascii="Times New Roman" w:eastAsia="Times New Roman" w:hAnsi="Times New Roman" w:cs="Times New Roman"/>
        </w:rPr>
        <w:t>ротокол</w:t>
      </w:r>
      <w:r>
        <w:rPr>
          <w:rFonts w:ascii="Times New Roman" w:eastAsia="Times New Roman" w:hAnsi="Times New Roman" w:cs="Times New Roman"/>
        </w:rPr>
        <w:t>ом</w:t>
      </w:r>
      <w:r>
        <w:rPr>
          <w:rFonts w:ascii="Times New Roman" w:eastAsia="Times New Roman" w:hAnsi="Times New Roman" w:cs="Times New Roman"/>
        </w:rPr>
        <w:t xml:space="preserve"> об административном правонарушении от </w:t>
      </w:r>
      <w:r>
        <w:rPr>
          <w:rFonts w:ascii="Times New Roman" w:eastAsia="Times New Roman" w:hAnsi="Times New Roman" w:cs="Times New Roman"/>
        </w:rPr>
        <w:t>24.05.2024</w:t>
      </w:r>
      <w:r>
        <w:rPr>
          <w:rFonts w:ascii="Times New Roman" w:eastAsia="Times New Roman" w:hAnsi="Times New Roman" w:cs="Times New Roman"/>
        </w:rPr>
        <w:t xml:space="preserve"> г</w:t>
      </w:r>
      <w:r>
        <w:rPr>
          <w:rFonts w:ascii="Times New Roman" w:eastAsia="Times New Roman" w:hAnsi="Times New Roman" w:cs="Times New Roman"/>
        </w:rPr>
        <w:t>ода;</w:t>
      </w:r>
    </w:p>
    <w:p>
      <w:pPr>
        <w:spacing w:before="0" w:after="0"/>
        <w:ind w:firstLine="567"/>
        <w:jc w:val="both"/>
      </w:pPr>
      <w:r>
        <w:rPr>
          <w:rFonts w:ascii="Times New Roman" w:eastAsia="Times New Roman" w:hAnsi="Times New Roman" w:cs="Times New Roman"/>
        </w:rPr>
        <w:t>- объяснением</w:t>
      </w:r>
      <w:r>
        <w:rPr>
          <w:rFonts w:ascii="Times New Roman" w:eastAsia="Times New Roman" w:hAnsi="Times New Roman" w:cs="Times New Roman"/>
        </w:rPr>
        <w:t xml:space="preserve"> </w:t>
      </w:r>
      <w:r>
        <w:rPr>
          <w:rFonts w:ascii="Times New Roman" w:eastAsia="Times New Roman" w:hAnsi="Times New Roman" w:cs="Times New Roman"/>
        </w:rPr>
        <w:t>Демержи</w:t>
      </w:r>
      <w:r>
        <w:rPr>
          <w:rFonts w:ascii="Times New Roman" w:eastAsia="Times New Roman" w:hAnsi="Times New Roman" w:cs="Times New Roman"/>
        </w:rPr>
        <w:t xml:space="preserve"> Г.Ф</w:t>
      </w:r>
      <w:r>
        <w:rPr>
          <w:rFonts w:ascii="Times New Roman" w:eastAsia="Times New Roman" w:hAnsi="Times New Roman" w:cs="Times New Roman"/>
        </w:rPr>
        <w:t>.</w:t>
      </w:r>
      <w:r>
        <w:rPr>
          <w:rFonts w:ascii="Times New Roman" w:eastAsia="Times New Roman" w:hAnsi="Times New Roman" w:cs="Times New Roman"/>
        </w:rPr>
        <w:t>,</w:t>
      </w:r>
      <w:r>
        <w:rPr>
          <w:rFonts w:ascii="Times New Roman" w:eastAsia="Times New Roman" w:hAnsi="Times New Roman" w:cs="Times New Roman"/>
        </w:rPr>
        <w:t xml:space="preserve"> в котором он не оспаривает факт завершения маневра обгон в зоне действия знака «обгон запрещен»</w:t>
      </w:r>
      <w:r>
        <w:rPr>
          <w:rFonts w:ascii="Times New Roman" w:eastAsia="Times New Roman" w:hAnsi="Times New Roman" w:cs="Times New Roman"/>
        </w:rPr>
        <w:t>, указывает, что не увидел знак запрещающий обгон</w:t>
      </w:r>
      <w:r>
        <w:rPr>
          <w:rFonts w:ascii="Times New Roman" w:eastAsia="Times New Roman" w:hAnsi="Times New Roman" w:cs="Times New Roman"/>
        </w:rPr>
        <w:t>;</w:t>
      </w:r>
    </w:p>
    <w:p>
      <w:pPr>
        <w:spacing w:before="0" w:after="0"/>
        <w:ind w:firstLine="567"/>
        <w:jc w:val="both"/>
      </w:pPr>
      <w:r>
        <w:rPr>
          <w:rFonts w:ascii="Times New Roman" w:eastAsia="Times New Roman" w:hAnsi="Times New Roman" w:cs="Times New Roman"/>
        </w:rPr>
        <w:t xml:space="preserve">-копией </w:t>
      </w:r>
      <w:r>
        <w:rPr>
          <w:rFonts w:ascii="Times New Roman" w:eastAsia="Times New Roman" w:hAnsi="Times New Roman" w:cs="Times New Roman"/>
        </w:rPr>
        <w:t>постановления</w:t>
      </w:r>
      <w:r>
        <w:rPr>
          <w:rFonts w:ascii="Times New Roman" w:eastAsia="Times New Roman" w:hAnsi="Times New Roman" w:cs="Times New Roman"/>
        </w:rPr>
        <w:t xml:space="preserve">  </w:t>
      </w:r>
      <w:r>
        <w:rPr>
          <w:rFonts w:ascii="Times New Roman" w:eastAsia="Times New Roman" w:hAnsi="Times New Roman" w:cs="Times New Roman"/>
        </w:rPr>
        <w:t>от</w:t>
      </w:r>
      <w:r>
        <w:rPr>
          <w:rFonts w:ascii="Times New Roman" w:eastAsia="Times New Roman" w:hAnsi="Times New Roman" w:cs="Times New Roman"/>
        </w:rPr>
        <w:t xml:space="preserve"> </w:t>
      </w:r>
      <w:r>
        <w:rPr>
          <w:rFonts w:ascii="Times New Roman" w:eastAsia="Times New Roman" w:hAnsi="Times New Roman" w:cs="Times New Roman"/>
        </w:rPr>
        <w:t>21.06.2023</w:t>
      </w:r>
      <w:r>
        <w:rPr>
          <w:rFonts w:ascii="Times New Roman" w:eastAsia="Times New Roman" w:hAnsi="Times New Roman" w:cs="Times New Roman"/>
        </w:rPr>
        <w:t xml:space="preserve"> года, согласно которому </w:t>
      </w:r>
      <w:r>
        <w:rPr>
          <w:rFonts w:ascii="Times New Roman" w:eastAsia="Times New Roman" w:hAnsi="Times New Roman" w:cs="Times New Roman"/>
        </w:rPr>
        <w:t>Демержи</w:t>
      </w:r>
      <w:r>
        <w:rPr>
          <w:rFonts w:ascii="Times New Roman" w:eastAsia="Times New Roman" w:hAnsi="Times New Roman" w:cs="Times New Roman"/>
        </w:rPr>
        <w:t xml:space="preserve"> Г.Ф</w:t>
      </w:r>
      <w:r>
        <w:rPr>
          <w:rFonts w:ascii="Times New Roman" w:eastAsia="Times New Roman" w:hAnsi="Times New Roman" w:cs="Times New Roman"/>
        </w:rPr>
        <w:t xml:space="preserve">. привлечен к административной ответственности по ч.4 ст.12.15 КоАП РФ (постановление вступило в законную силу </w:t>
      </w:r>
      <w:r>
        <w:rPr>
          <w:rFonts w:ascii="Times New Roman" w:eastAsia="Times New Roman" w:hAnsi="Times New Roman" w:cs="Times New Roman"/>
        </w:rPr>
        <w:t>29.07.2023</w:t>
      </w:r>
      <w:r>
        <w:rPr>
          <w:rFonts w:ascii="Times New Roman" w:eastAsia="Times New Roman" w:hAnsi="Times New Roman" w:cs="Times New Roman"/>
        </w:rPr>
        <w:t xml:space="preserve"> года);</w:t>
      </w:r>
    </w:p>
    <w:p>
      <w:pPr>
        <w:spacing w:before="0" w:after="0"/>
        <w:ind w:firstLine="567"/>
        <w:jc w:val="both"/>
      </w:pPr>
      <w:r>
        <w:rPr>
          <w:rFonts w:ascii="Times New Roman" w:eastAsia="Times New Roman" w:hAnsi="Times New Roman" w:cs="Times New Roman"/>
        </w:rPr>
        <w:t>- реестром правонарушений;</w:t>
      </w:r>
    </w:p>
    <w:p>
      <w:pPr>
        <w:spacing w:before="0" w:after="0"/>
        <w:ind w:firstLine="567"/>
        <w:jc w:val="both"/>
      </w:pPr>
      <w:r>
        <w:rPr>
          <w:rFonts w:ascii="Times New Roman" w:eastAsia="Times New Roman" w:hAnsi="Times New Roman" w:cs="Times New Roman"/>
        </w:rPr>
        <w:t>- схемой административного правонарушения</w:t>
      </w:r>
      <w:r>
        <w:rPr>
          <w:rFonts w:ascii="Times New Roman" w:eastAsia="Times New Roman" w:hAnsi="Times New Roman" w:cs="Times New Roman"/>
        </w:rPr>
        <w:t>,</w:t>
      </w:r>
    </w:p>
    <w:p>
      <w:pPr>
        <w:spacing w:before="0" w:after="0"/>
        <w:ind w:firstLine="567"/>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рапортами сотрудников </w:t>
      </w:r>
      <w:r>
        <w:rPr>
          <w:rFonts w:ascii="Times New Roman" w:eastAsia="Times New Roman" w:hAnsi="Times New Roman" w:cs="Times New Roman"/>
        </w:rPr>
        <w:t xml:space="preserve">от </w:t>
      </w:r>
      <w:r>
        <w:rPr>
          <w:rFonts w:ascii="Times New Roman" w:eastAsia="Times New Roman" w:hAnsi="Times New Roman" w:cs="Times New Roman"/>
        </w:rPr>
        <w:t>24.05.2024</w:t>
      </w:r>
      <w:r>
        <w:rPr>
          <w:rFonts w:ascii="Times New Roman" w:eastAsia="Times New Roman" w:hAnsi="Times New Roman" w:cs="Times New Roman"/>
        </w:rPr>
        <w:t xml:space="preserve"> г.</w:t>
      </w:r>
    </w:p>
    <w:p>
      <w:pPr>
        <w:spacing w:before="0" w:after="0"/>
        <w:ind w:firstLine="567"/>
        <w:jc w:val="both"/>
      </w:pPr>
      <w:r>
        <w:rPr>
          <w:rFonts w:ascii="Times New Roman" w:eastAsia="Times New Roman" w:hAnsi="Times New Roman" w:cs="Times New Roman"/>
        </w:rPr>
        <w:t xml:space="preserve">- </w:t>
      </w:r>
      <w:r>
        <w:rPr>
          <w:rFonts w:ascii="Times New Roman" w:eastAsia="Times New Roman" w:hAnsi="Times New Roman" w:cs="Times New Roman"/>
        </w:rPr>
        <w:t>копией водительского удостоверения</w:t>
      </w:r>
      <w:r>
        <w:rPr>
          <w:rFonts w:ascii="Times New Roman" w:eastAsia="Times New Roman" w:hAnsi="Times New Roman" w:cs="Times New Roman"/>
        </w:rPr>
        <w:t>;</w:t>
      </w:r>
    </w:p>
    <w:p>
      <w:pPr>
        <w:spacing w:before="0" w:after="0"/>
        <w:ind w:left="567"/>
        <w:jc w:val="both"/>
      </w:pP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схемой дислокации</w:t>
      </w:r>
      <w:r>
        <w:rPr>
          <w:rFonts w:ascii="Times New Roman" w:eastAsia="Times New Roman" w:hAnsi="Times New Roman" w:cs="Times New Roman"/>
        </w:rPr>
        <w:t xml:space="preserve"> дорожных знаков </w:t>
      </w:r>
      <w:r>
        <w:rPr>
          <w:rFonts w:ascii="Times New Roman" w:eastAsia="Times New Roman" w:hAnsi="Times New Roman" w:cs="Times New Roman"/>
        </w:rPr>
        <w:t>и разметки</w:t>
      </w:r>
      <w:r>
        <w:rPr>
          <w:rFonts w:ascii="Times New Roman" w:eastAsia="Times New Roman" w:hAnsi="Times New Roman" w:cs="Times New Roman"/>
        </w:rPr>
        <w:t>.</w:t>
      </w:r>
    </w:p>
    <w:p>
      <w:pPr>
        <w:spacing w:before="0" w:after="0"/>
        <w:ind w:firstLine="567"/>
        <w:jc w:val="both"/>
      </w:pPr>
      <w:r>
        <w:rPr>
          <w:rFonts w:ascii="Times New Roman" w:eastAsia="Times New Roman" w:hAnsi="Times New Roman" w:cs="Times New Roman"/>
        </w:rPr>
        <w:t>- видеозаписью</w:t>
      </w:r>
      <w:r>
        <w:rPr>
          <w:rFonts w:ascii="Times New Roman" w:eastAsia="Times New Roman" w:hAnsi="Times New Roman" w:cs="Times New Roman"/>
        </w:rPr>
        <w:t>, на которой отображено правонарушение</w:t>
      </w:r>
      <w:r>
        <w:rPr>
          <w:rFonts w:ascii="Times New Roman" w:eastAsia="Times New Roman" w:hAnsi="Times New Roman" w:cs="Times New Roman"/>
        </w:rPr>
        <w:t>.</w:t>
      </w:r>
    </w:p>
    <w:p>
      <w:pPr>
        <w:spacing w:before="0" w:after="0"/>
        <w:ind w:firstLine="567"/>
        <w:jc w:val="both"/>
      </w:pPr>
      <w:r>
        <w:rPr>
          <w:rFonts w:ascii="Times New Roman" w:eastAsia="Times New Roman" w:hAnsi="Times New Roman" w:cs="Times New Roman"/>
        </w:rPr>
        <w:t xml:space="preserve">Все исследованные доказательства мировой судья считает относимыми </w:t>
      </w:r>
      <w:r>
        <w:rPr>
          <w:rFonts w:ascii="Times New Roman" w:eastAsia="Times New Roman" w:hAnsi="Times New Roman" w:cs="Times New Roman"/>
        </w:rPr>
        <w:t>и</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допустимыми</w:t>
      </w:r>
      <w:r>
        <w:rPr>
          <w:rFonts w:ascii="Times New Roman" w:eastAsia="Times New Roman" w:hAnsi="Times New Roman" w:cs="Times New Roman"/>
        </w:rPr>
        <w:t xml:space="preserve">,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pPr>
        <w:spacing w:before="0" w:after="0"/>
        <w:ind w:firstLine="567"/>
        <w:jc w:val="both"/>
      </w:pPr>
      <w:r>
        <w:rPr>
          <w:rFonts w:ascii="Times New Roman" w:eastAsia="Times New Roman" w:hAnsi="Times New Roman" w:cs="Times New Roman"/>
        </w:rPr>
        <w:t xml:space="preserve">Протокол об административном правонарушении и иные материалы дела в отношении </w:t>
      </w:r>
      <w:r>
        <w:rPr>
          <w:rFonts w:ascii="Times New Roman" w:eastAsia="Times New Roman" w:hAnsi="Times New Roman" w:cs="Times New Roman"/>
        </w:rPr>
        <w:t>Демержи</w:t>
      </w:r>
      <w:r>
        <w:rPr>
          <w:rFonts w:ascii="Times New Roman" w:eastAsia="Times New Roman" w:hAnsi="Times New Roman" w:cs="Times New Roman"/>
        </w:rPr>
        <w:t xml:space="preserve"> Г.Ф</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составлены в соответствии с требованиями КоАП РФ. Нарушений прав </w:t>
      </w:r>
      <w:r>
        <w:rPr>
          <w:rFonts w:ascii="Times New Roman" w:eastAsia="Times New Roman" w:hAnsi="Times New Roman" w:cs="Times New Roman"/>
        </w:rPr>
        <w:t>Демержи</w:t>
      </w:r>
      <w:r>
        <w:rPr>
          <w:rFonts w:ascii="Times New Roman" w:eastAsia="Times New Roman" w:hAnsi="Times New Roman" w:cs="Times New Roman"/>
        </w:rPr>
        <w:t xml:space="preserve"> Г.Ф.</w:t>
      </w:r>
      <w:r>
        <w:rPr>
          <w:rFonts w:ascii="Times New Roman" w:eastAsia="Times New Roman" w:hAnsi="Times New Roman" w:cs="Times New Roman"/>
        </w:rPr>
        <w:t xml:space="preserve"> </w:t>
      </w:r>
      <w:r>
        <w:rPr>
          <w:rFonts w:ascii="Times New Roman" w:eastAsia="Times New Roman" w:hAnsi="Times New Roman" w:cs="Times New Roman"/>
        </w:rPr>
        <w:t xml:space="preserve">при составлении административного материала допущено не было. </w:t>
      </w:r>
    </w:p>
    <w:p>
      <w:pPr>
        <w:spacing w:before="0" w:after="0"/>
        <w:ind w:firstLine="567"/>
        <w:jc w:val="both"/>
      </w:pPr>
      <w:r>
        <w:rPr>
          <w:rFonts w:ascii="Times New Roman" w:eastAsia="Times New Roman" w:hAnsi="Times New Roman" w:cs="Times New Roman"/>
        </w:rPr>
        <w:t xml:space="preserve">Доводы </w:t>
      </w:r>
      <w:r>
        <w:rPr>
          <w:rFonts w:ascii="Times New Roman" w:eastAsia="Times New Roman" w:hAnsi="Times New Roman" w:cs="Times New Roman"/>
        </w:rPr>
        <w:t>Демержи</w:t>
      </w:r>
      <w:r>
        <w:rPr>
          <w:rFonts w:ascii="Times New Roman" w:eastAsia="Times New Roman" w:hAnsi="Times New Roman" w:cs="Times New Roman"/>
        </w:rPr>
        <w:t xml:space="preserve"> Г.Ф. об отсутствии запрещающих обгон знаков и разметки опровергаются исследованной в судебном заседании видеозаписью. </w:t>
      </w:r>
    </w:p>
    <w:p>
      <w:pPr>
        <w:spacing w:before="0" w:after="0"/>
        <w:ind w:firstLine="567"/>
        <w:jc w:val="both"/>
      </w:pPr>
      <w:r>
        <w:rPr>
          <w:rFonts w:ascii="Times New Roman" w:eastAsia="Times New Roman" w:hAnsi="Times New Roman" w:cs="Times New Roman"/>
        </w:rPr>
        <w:t xml:space="preserve">Таким образом, вина </w:t>
      </w:r>
      <w:r>
        <w:rPr>
          <w:rFonts w:ascii="Times New Roman" w:eastAsia="Times New Roman" w:hAnsi="Times New Roman" w:cs="Times New Roman"/>
        </w:rPr>
        <w:t>Демержи</w:t>
      </w:r>
      <w:r>
        <w:rPr>
          <w:rFonts w:ascii="Times New Roman" w:eastAsia="Times New Roman" w:hAnsi="Times New Roman" w:cs="Times New Roman"/>
        </w:rPr>
        <w:t xml:space="preserve"> Г.Ф</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и его действия по факту повторного совершения административного правонарушения, предусмотренного </w:t>
      </w:r>
      <w:hyperlink w:anchor="sub_121504" w:history="1">
        <w:r>
          <w:rPr>
            <w:rFonts w:ascii="Times New Roman" w:eastAsia="Times New Roman" w:hAnsi="Times New Roman" w:cs="Times New Roman"/>
            <w:color w:val="0000EE"/>
          </w:rPr>
          <w:t>4</w:t>
        </w:r>
      </w:hyperlink>
      <w:r>
        <w:rPr>
          <w:rFonts w:ascii="Times New Roman" w:eastAsia="Times New Roman" w:hAnsi="Times New Roman" w:cs="Times New Roman"/>
        </w:rPr>
        <w:t xml:space="preserve"> статьи 12.15 КоАП РФ, нашли свое подтверждение при рассмотрении дела. </w:t>
      </w:r>
    </w:p>
    <w:p>
      <w:pPr>
        <w:spacing w:before="0" w:after="0"/>
        <w:ind w:firstLine="567"/>
        <w:jc w:val="both"/>
      </w:pPr>
      <w:r>
        <w:rPr>
          <w:rFonts w:ascii="Times New Roman" w:eastAsia="Times New Roman" w:hAnsi="Times New Roman" w:cs="Times New Roman"/>
        </w:rPr>
        <w:t xml:space="preserve">Действия </w:t>
      </w:r>
      <w:r>
        <w:rPr>
          <w:rFonts w:ascii="Times New Roman" w:eastAsia="Times New Roman" w:hAnsi="Times New Roman" w:cs="Times New Roman"/>
        </w:rPr>
        <w:t>Демержи</w:t>
      </w:r>
      <w:r>
        <w:rPr>
          <w:rFonts w:ascii="Times New Roman" w:eastAsia="Times New Roman" w:hAnsi="Times New Roman" w:cs="Times New Roman"/>
        </w:rPr>
        <w:t xml:space="preserve"> Г.Ф</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мировой </w:t>
      </w:r>
      <w:r>
        <w:rPr>
          <w:rFonts w:ascii="Times New Roman" w:eastAsia="Times New Roman" w:hAnsi="Times New Roman" w:cs="Times New Roman"/>
        </w:rPr>
        <w:t>судья</w:t>
      </w:r>
      <w:r>
        <w:rPr>
          <w:rFonts w:ascii="Times New Roman" w:eastAsia="Times New Roman" w:hAnsi="Times New Roman" w:cs="Times New Roman"/>
        </w:rPr>
        <w:t xml:space="preserve">  </w:t>
      </w:r>
      <w:r>
        <w:rPr>
          <w:rFonts w:ascii="Times New Roman" w:eastAsia="Times New Roman" w:hAnsi="Times New Roman" w:cs="Times New Roman"/>
        </w:rPr>
        <w:t>квалифицирует</w:t>
      </w:r>
      <w:r>
        <w:rPr>
          <w:rFonts w:ascii="Times New Roman" w:eastAsia="Times New Roman" w:hAnsi="Times New Roman" w:cs="Times New Roman"/>
        </w:rPr>
        <w:t xml:space="preserve"> по ч.5 ст.12.15 КоАП РФ. </w:t>
      </w:r>
    </w:p>
    <w:p>
      <w:pPr>
        <w:spacing w:before="0" w:after="0"/>
        <w:ind w:firstLine="567"/>
        <w:jc w:val="both"/>
      </w:pPr>
      <w:r>
        <w:rPr>
          <w:rFonts w:ascii="Times New Roman" w:eastAsia="Times New Roman" w:hAnsi="Times New Roman" w:cs="Times New Roman"/>
        </w:rPr>
        <w:t xml:space="preserve">Смягчающим обстоятельством суд признает наличие на иждивении </w:t>
      </w:r>
      <w:r>
        <w:rPr>
          <w:rFonts w:ascii="Times New Roman" w:eastAsia="Times New Roman" w:hAnsi="Times New Roman" w:cs="Times New Roman"/>
        </w:rPr>
        <w:t>Демержи</w:t>
      </w:r>
      <w:r>
        <w:rPr>
          <w:rFonts w:ascii="Times New Roman" w:eastAsia="Times New Roman" w:hAnsi="Times New Roman" w:cs="Times New Roman"/>
        </w:rPr>
        <w:t xml:space="preserve"> Г.Ф. четырех несовершеннолетних детей. </w:t>
      </w:r>
    </w:p>
    <w:p>
      <w:pPr>
        <w:spacing w:before="0" w:after="0"/>
        <w:ind w:firstLine="567"/>
        <w:jc w:val="both"/>
      </w:pPr>
      <w:r>
        <w:rPr>
          <w:rFonts w:ascii="Times New Roman" w:eastAsia="Times New Roman" w:hAnsi="Times New Roman" w:cs="Times New Roman"/>
        </w:rPr>
        <w:t>Отягчающих</w:t>
      </w:r>
      <w:r>
        <w:rPr>
          <w:rFonts w:ascii="Times New Roman" w:eastAsia="Times New Roman" w:hAnsi="Times New Roman" w:cs="Times New Roman"/>
        </w:rPr>
        <w:t xml:space="preserve"> </w:t>
      </w:r>
      <w:r>
        <w:rPr>
          <w:rFonts w:ascii="Times New Roman" w:eastAsia="Times New Roman" w:hAnsi="Times New Roman" w:cs="Times New Roman"/>
        </w:rPr>
        <w:t>административную ответственность обстоятельств мировым судьей не установлено.</w:t>
      </w:r>
      <w:r>
        <w:rPr>
          <w:rFonts w:ascii="Times New Roman" w:eastAsia="Times New Roman" w:hAnsi="Times New Roman" w:cs="Times New Roman"/>
        </w:rPr>
        <w:t xml:space="preserve">   </w:t>
      </w:r>
    </w:p>
    <w:p>
      <w:pPr>
        <w:spacing w:before="0" w:after="0"/>
        <w:ind w:firstLine="567"/>
        <w:jc w:val="both"/>
      </w:pPr>
      <w:r>
        <w:rPr>
          <w:rFonts w:ascii="Times New Roman" w:eastAsia="Times New Roman" w:hAnsi="Times New Roman" w:cs="Times New Roman"/>
        </w:rPr>
        <w:t>Определяя вид и меру наказания нарушителю, суд учитывает характер и тяжесть совершенного правонарушения, а также личность правонарушителя.</w:t>
      </w:r>
    </w:p>
    <w:p>
      <w:pPr>
        <w:spacing w:before="0" w:after="0"/>
        <w:ind w:firstLine="567"/>
        <w:jc w:val="both"/>
      </w:pPr>
      <w:r>
        <w:rPr>
          <w:rFonts w:ascii="Times New Roman" w:eastAsia="Times New Roman" w:hAnsi="Times New Roman" w:cs="Times New Roman"/>
        </w:rPr>
        <w:t>Согласно ч.1 ст. 4.5 КоАП п</w:t>
      </w:r>
      <w:r>
        <w:rPr>
          <w:rFonts w:ascii="Times New Roman" w:eastAsia="Times New Roman" w:hAnsi="Times New Roman" w:cs="Times New Roman"/>
        </w:rPr>
        <w:t>остановление по делу об административном правонарушении, рассматриваемому судьей</w:t>
      </w:r>
      <w:r>
        <w:rPr>
          <w:rFonts w:ascii="Times New Roman" w:eastAsia="Times New Roman" w:hAnsi="Times New Roman" w:cs="Times New Roman"/>
        </w:rPr>
        <w:t xml:space="preserve"> </w:t>
      </w:r>
      <w:r>
        <w:rPr>
          <w:rFonts w:ascii="Times New Roman" w:eastAsia="Times New Roman" w:hAnsi="Times New Roman" w:cs="Times New Roman"/>
        </w:rPr>
        <w:t>не может быть вынесено</w:t>
      </w:r>
      <w:r>
        <w:rPr>
          <w:rFonts w:ascii="Times New Roman" w:eastAsia="Times New Roman" w:hAnsi="Times New Roman" w:cs="Times New Roman"/>
        </w:rPr>
        <w:t xml:space="preserve"> по истечении девяноста календарных дней со дня совершения а</w:t>
      </w:r>
      <w:r>
        <w:rPr>
          <w:rFonts w:ascii="Times New Roman" w:eastAsia="Times New Roman" w:hAnsi="Times New Roman" w:cs="Times New Roman"/>
        </w:rPr>
        <w:t>дминистративного правонарушения.</w:t>
      </w:r>
    </w:p>
    <w:p>
      <w:pPr>
        <w:spacing w:before="0" w:after="0"/>
        <w:ind w:firstLine="567"/>
        <w:jc w:val="both"/>
      </w:pPr>
      <w:r>
        <w:rPr>
          <w:rFonts w:ascii="Times New Roman" w:eastAsia="Times New Roman" w:hAnsi="Times New Roman" w:cs="Times New Roman"/>
        </w:rPr>
        <w:t>Согласно ч.</w:t>
      </w:r>
      <w:r>
        <w:rPr>
          <w:rFonts w:ascii="Times New Roman" w:eastAsia="Times New Roman" w:hAnsi="Times New Roman" w:cs="Times New Roman"/>
        </w:rPr>
        <w:t>5.</w:t>
      </w:r>
      <w:r>
        <w:rPr>
          <w:rFonts w:ascii="Times New Roman" w:eastAsia="Times New Roman" w:hAnsi="Times New Roman" w:cs="Times New Roman"/>
        </w:rPr>
        <w:t xml:space="preserve"> ст.4.5 КоАП РФ</w:t>
      </w:r>
      <w:r>
        <w:rPr>
          <w:rFonts w:ascii="Times New Roman" w:eastAsia="Times New Roman" w:hAnsi="Times New Roman" w:cs="Times New Roman"/>
        </w:rPr>
        <w:t xml:space="preserve"> </w:t>
      </w:r>
      <w:r>
        <w:rPr>
          <w:rFonts w:ascii="Times New Roman" w:eastAsia="Times New Roman" w:hAnsi="Times New Roman" w:cs="Times New Roman"/>
        </w:rPr>
        <w:t>в</w:t>
      </w:r>
      <w:r>
        <w:rPr>
          <w:rFonts w:ascii="Times New Roman" w:eastAsia="Times New Roman" w:hAnsi="Times New Roman" w:cs="Times New Roman"/>
        </w:rPr>
        <w:t xml:space="preserve"> случае удовлетворения ходатайства лица, в отношении которого ведется производство по делу об административном правонарушении,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 в орган, должностному лицу, уполномоченным рассматривать дело, по месту жительства лица, в отношении которого ведется производство по делу об административном правонарушении.</w:t>
      </w:r>
    </w:p>
    <w:p>
      <w:pPr>
        <w:spacing w:before="0" w:after="0"/>
        <w:ind w:firstLine="567"/>
        <w:jc w:val="both"/>
      </w:pPr>
      <w:r>
        <w:rPr>
          <w:rFonts w:ascii="Times New Roman" w:eastAsia="Times New Roman" w:hAnsi="Times New Roman" w:cs="Times New Roman"/>
        </w:rPr>
        <w:t xml:space="preserve">Правонарушение </w:t>
      </w:r>
      <w:r>
        <w:rPr>
          <w:rFonts w:ascii="Times New Roman" w:eastAsia="Times New Roman" w:hAnsi="Times New Roman" w:cs="Times New Roman"/>
        </w:rPr>
        <w:t>Демержи</w:t>
      </w:r>
      <w:r>
        <w:rPr>
          <w:rFonts w:ascii="Times New Roman" w:eastAsia="Times New Roman" w:hAnsi="Times New Roman" w:cs="Times New Roman"/>
        </w:rPr>
        <w:t xml:space="preserve"> Г.Ф. совершено 24.05.2024г.</w:t>
      </w:r>
    </w:p>
    <w:p>
      <w:pPr>
        <w:spacing w:before="0" w:after="0"/>
        <w:ind w:firstLine="567"/>
        <w:jc w:val="both"/>
      </w:pPr>
      <w:r>
        <w:rPr>
          <w:rFonts w:ascii="Times New Roman" w:eastAsia="Times New Roman" w:hAnsi="Times New Roman" w:cs="Times New Roman"/>
        </w:rPr>
        <w:t xml:space="preserve">При составлении протокола об административном правонарушении </w:t>
      </w:r>
      <w:r>
        <w:rPr>
          <w:rFonts w:ascii="Times New Roman" w:eastAsia="Times New Roman" w:hAnsi="Times New Roman" w:cs="Times New Roman"/>
        </w:rPr>
        <w:t>Демержи</w:t>
      </w:r>
      <w:r>
        <w:rPr>
          <w:rFonts w:ascii="Times New Roman" w:eastAsia="Times New Roman" w:hAnsi="Times New Roman" w:cs="Times New Roman"/>
        </w:rPr>
        <w:t xml:space="preserve"> Г.Ф. заявил ходатайство о передаче дела по месту его жительства. Указанное ходатайство было удовлетворено определением мирового судьи судебного участка №6 Ханты-Мансийского судебного района 20.06.2024г. и дело передано на рассмотрение мировому судье судебного участка №4 Ханты-Мансийского судебного района. Мировому судье судебного участка №4 Ханты-Мансийского судебного района дело поступило 29.07.2024г.</w:t>
      </w:r>
    </w:p>
    <w:p>
      <w:pPr>
        <w:spacing w:before="0" w:after="0"/>
        <w:ind w:firstLine="567"/>
        <w:jc w:val="both"/>
      </w:pPr>
      <w:r>
        <w:rPr>
          <w:rFonts w:ascii="Times New Roman" w:eastAsia="Times New Roman" w:hAnsi="Times New Roman" w:cs="Times New Roman"/>
        </w:rPr>
        <w:t xml:space="preserve">Таким образом </w:t>
      </w:r>
      <w:r>
        <w:rPr>
          <w:rFonts w:ascii="Times New Roman" w:eastAsia="Times New Roman" w:hAnsi="Times New Roman" w:cs="Times New Roman"/>
        </w:rPr>
        <w:t xml:space="preserve">с 20.06.2024г. по 29.07.2024г. течение </w:t>
      </w:r>
      <w:r>
        <w:rPr>
          <w:rFonts w:ascii="Times New Roman" w:eastAsia="Times New Roman" w:hAnsi="Times New Roman" w:cs="Times New Roman"/>
        </w:rPr>
        <w:t>срок</w:t>
      </w:r>
      <w:r>
        <w:rPr>
          <w:rFonts w:ascii="Times New Roman" w:eastAsia="Times New Roman" w:hAnsi="Times New Roman" w:cs="Times New Roman"/>
        </w:rPr>
        <w:t>а</w:t>
      </w:r>
      <w:r>
        <w:rPr>
          <w:rFonts w:ascii="Times New Roman" w:eastAsia="Times New Roman" w:hAnsi="Times New Roman" w:cs="Times New Roman"/>
        </w:rPr>
        <w:t xml:space="preserve"> давности привлечения к административной ответственности </w:t>
      </w:r>
      <w:r>
        <w:rPr>
          <w:rFonts w:ascii="Times New Roman" w:eastAsia="Times New Roman" w:hAnsi="Times New Roman" w:cs="Times New Roman"/>
        </w:rPr>
        <w:t xml:space="preserve">было приостановлено и в настоящий момент срок давности привлечения к административной ответственности не истек. </w:t>
      </w:r>
    </w:p>
    <w:p>
      <w:pPr>
        <w:spacing w:before="0" w:after="0"/>
        <w:ind w:firstLine="567"/>
        <w:jc w:val="both"/>
      </w:pPr>
      <w:r>
        <w:rPr>
          <w:rFonts w:ascii="Times New Roman" w:eastAsia="Times New Roman" w:hAnsi="Times New Roman" w:cs="Times New Roman"/>
        </w:rPr>
        <w:t>Руководствуясь ст.ст.23.1, 29.5, 29.6, 29.10 КоАП РФ, мировой судья</w:t>
      </w:r>
    </w:p>
    <w:p>
      <w:pPr>
        <w:spacing w:before="0" w:after="0"/>
        <w:ind w:firstLine="567"/>
        <w:jc w:val="center"/>
      </w:pPr>
    </w:p>
    <w:p>
      <w:pPr>
        <w:spacing w:before="0" w:after="0"/>
        <w:ind w:firstLine="567"/>
        <w:jc w:val="center"/>
      </w:pPr>
      <w:r>
        <w:rPr>
          <w:rFonts w:ascii="Times New Roman" w:eastAsia="Times New Roman" w:hAnsi="Times New Roman" w:cs="Times New Roman"/>
          <w:b/>
          <w:bCs/>
        </w:rPr>
        <w:t>ПОСТАНОВИЛ</w:t>
      </w:r>
      <w:r>
        <w:rPr>
          <w:rFonts w:ascii="Times New Roman" w:eastAsia="Times New Roman" w:hAnsi="Times New Roman" w:cs="Times New Roman"/>
        </w:rPr>
        <w:t>:</w:t>
      </w:r>
    </w:p>
    <w:p>
      <w:pPr>
        <w:spacing w:before="0" w:after="0"/>
        <w:ind w:firstLine="567"/>
        <w:jc w:val="center"/>
      </w:pPr>
    </w:p>
    <w:p>
      <w:pPr>
        <w:spacing w:before="0" w:after="0"/>
        <w:ind w:firstLine="567"/>
        <w:jc w:val="both"/>
      </w:pPr>
      <w:r>
        <w:rPr>
          <w:rFonts w:ascii="Times New Roman" w:eastAsia="Times New Roman" w:hAnsi="Times New Roman" w:cs="Times New Roman"/>
        </w:rPr>
        <w:t xml:space="preserve">Признать </w:t>
      </w:r>
      <w:r>
        <w:rPr>
          <w:rFonts w:ascii="Times New Roman" w:eastAsia="Times New Roman" w:hAnsi="Times New Roman" w:cs="Times New Roman"/>
          <w:b/>
          <w:bCs/>
        </w:rPr>
        <w:t>Демержи</w:t>
      </w:r>
      <w:r>
        <w:rPr>
          <w:rFonts w:ascii="Times New Roman" w:eastAsia="Times New Roman" w:hAnsi="Times New Roman" w:cs="Times New Roman"/>
          <w:b/>
          <w:bCs/>
        </w:rPr>
        <w:t xml:space="preserve"> Георгия Федоровича</w:t>
      </w:r>
      <w:r>
        <w:rPr>
          <w:rFonts w:ascii="Times New Roman" w:eastAsia="Times New Roman" w:hAnsi="Times New Roman" w:cs="Times New Roman"/>
        </w:rPr>
        <w:t xml:space="preserve"> </w:t>
      </w:r>
      <w:r>
        <w:rPr>
          <w:rFonts w:ascii="Times New Roman" w:eastAsia="Times New Roman" w:hAnsi="Times New Roman" w:cs="Times New Roman"/>
        </w:rPr>
        <w:t xml:space="preserve">виновным в совершении административного правонарушения, ответственность </w:t>
      </w:r>
      <w:r>
        <w:rPr>
          <w:rFonts w:ascii="Times New Roman" w:eastAsia="Times New Roman" w:hAnsi="Times New Roman" w:cs="Times New Roman"/>
        </w:rPr>
        <w:t>за совершение</w:t>
      </w:r>
      <w:r>
        <w:rPr>
          <w:rFonts w:ascii="Times New Roman" w:eastAsia="Times New Roman" w:hAnsi="Times New Roman" w:cs="Times New Roman"/>
        </w:rPr>
        <w:t xml:space="preserve"> которого предусмотрена ч.5 ст.12.15 Кодекса РФ об административных правонарушениях, и назначить ему наказание в виде лишения права управления транспортными средствами сроком </w:t>
      </w:r>
      <w:r>
        <w:rPr>
          <w:rFonts w:ascii="Times New Roman" w:eastAsia="Times New Roman" w:hAnsi="Times New Roman" w:cs="Times New Roman"/>
          <w:b/>
          <w:bCs/>
        </w:rPr>
        <w:t>на один год</w:t>
      </w:r>
      <w:r>
        <w:rPr>
          <w:rFonts w:ascii="Times New Roman" w:eastAsia="Times New Roman" w:hAnsi="Times New Roman" w:cs="Times New Roman"/>
        </w:rPr>
        <w:t>.</w:t>
      </w:r>
    </w:p>
    <w:p>
      <w:pPr>
        <w:spacing w:before="0" w:after="0"/>
        <w:ind w:firstLine="720"/>
        <w:jc w:val="both"/>
      </w:pPr>
      <w:r>
        <w:rPr>
          <w:rFonts w:ascii="Times New Roman" w:eastAsia="Times New Roman" w:hAnsi="Times New Roman" w:cs="Times New Roman"/>
        </w:rPr>
        <w:t>Настоящее 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pPr>
        <w:spacing w:before="0" w:after="0"/>
        <w:ind w:firstLine="720"/>
        <w:jc w:val="both"/>
      </w:pPr>
      <w:r>
        <w:rPr>
          <w:rFonts w:ascii="Times New Roman" w:eastAsia="Times New Roman" w:hAnsi="Times New Roman" w:cs="Times New Roman"/>
        </w:rPr>
        <w:t>В соответствии с требованиями ст.31.3, 32.5 КоАП РФ вступившее в законную силу постановление о назначении административного наказания направить в соответствующий орган ГИБДД для исполнения.</w:t>
      </w:r>
    </w:p>
    <w:p>
      <w:pPr>
        <w:spacing w:before="0" w:after="0"/>
        <w:ind w:firstLine="720"/>
        <w:jc w:val="both"/>
      </w:pPr>
      <w:r>
        <w:rPr>
          <w:rFonts w:ascii="Times New Roman" w:eastAsia="Times New Roman" w:hAnsi="Times New Roman" w:cs="Times New Roman"/>
        </w:rPr>
        <w:t xml:space="preserve">В соответствии с ч.1 ст.32.6 КоАП </w:t>
      </w:r>
      <w:r>
        <w:rPr>
          <w:rFonts w:ascii="Times New Roman" w:eastAsia="Times New Roman" w:hAnsi="Times New Roman" w:cs="Times New Roman"/>
        </w:rPr>
        <w:t>РФ,</w:t>
      </w:r>
      <w:r>
        <w:rPr>
          <w:rFonts w:ascii="Times New Roman" w:eastAsia="Times New Roman" w:hAnsi="Times New Roman" w:cs="Times New Roman"/>
        </w:rPr>
        <w:t xml:space="preserve">  </w:t>
      </w:r>
      <w:r>
        <w:rPr>
          <w:rFonts w:ascii="Times New Roman" w:eastAsia="Times New Roman" w:hAnsi="Times New Roman" w:cs="Times New Roman"/>
        </w:rPr>
        <w:t>исполнение</w:t>
      </w:r>
      <w:r>
        <w:rPr>
          <w:rFonts w:ascii="Times New Roman" w:eastAsia="Times New Roman" w:hAnsi="Times New Roman" w:cs="Times New Roman"/>
        </w:rPr>
        <w:t xml:space="preserve"> постановления о лишении права управления транспортным средством соответствующего вида</w:t>
      </w:r>
      <w:r>
        <w:rPr>
          <w:rFonts w:ascii="Times New Roman" w:eastAsia="Times New Roman" w:hAnsi="Times New Roman" w:cs="Times New Roman"/>
        </w:rPr>
        <w:t xml:space="preserve">  </w:t>
      </w:r>
      <w:r>
        <w:rPr>
          <w:rFonts w:ascii="Times New Roman" w:eastAsia="Times New Roman" w:hAnsi="Times New Roman" w:cs="Times New Roman"/>
        </w:rPr>
        <w:t xml:space="preserve">осуществляется путем изъятия соответственно </w:t>
      </w:r>
      <w:hyperlink r:id="rId7" w:history="1">
        <w:r>
          <w:rPr>
            <w:rFonts w:ascii="Times New Roman" w:eastAsia="Times New Roman" w:hAnsi="Times New Roman" w:cs="Times New Roman"/>
            <w:color w:val="0000EE"/>
          </w:rPr>
          <w:t>водительского удостоверения</w:t>
        </w:r>
      </w:hyperlink>
      <w:r>
        <w:rPr>
          <w:rFonts w:ascii="Times New Roman" w:eastAsia="Times New Roman" w:hAnsi="Times New Roman" w:cs="Times New Roman"/>
        </w:rPr>
        <w:t>.</w:t>
      </w:r>
    </w:p>
    <w:p>
      <w:pPr>
        <w:spacing w:before="0" w:after="0"/>
        <w:ind w:firstLine="720"/>
        <w:jc w:val="both"/>
      </w:pPr>
      <w:r>
        <w:rPr>
          <w:rFonts w:ascii="Times New Roman" w:eastAsia="Times New Roman" w:hAnsi="Times New Roman" w:cs="Times New Roman"/>
        </w:rPr>
        <w:t>В соответствии с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pPr>
        <w:spacing w:before="0" w:after="0"/>
        <w:ind w:firstLine="720"/>
        <w:jc w:val="both"/>
      </w:pPr>
      <w:r>
        <w:rPr>
          <w:rFonts w:ascii="Times New Roman" w:eastAsia="Times New Roman" w:hAnsi="Times New Roman" w:cs="Times New Roman"/>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8" w:anchor="sub_32601" w:history="1">
        <w:r>
          <w:rPr>
            <w:rFonts w:ascii="Times New Roman" w:eastAsia="Times New Roman" w:hAnsi="Times New Roman" w:cs="Times New Roman"/>
            <w:color w:val="0000EE"/>
          </w:rPr>
          <w:t>частями 1</w:t>
        </w:r>
        <w:r>
          <w:rPr>
            <w:rFonts w:ascii="Times New Roman" w:eastAsia="Times New Roman" w:hAnsi="Times New Roman" w:cs="Times New Roman"/>
            <w:color w:val="0000EE"/>
          </w:rPr>
          <w:t> </w:t>
        </w:r>
        <w:r>
          <w:rPr>
            <w:rFonts w:ascii="Times New Roman" w:eastAsia="Times New Roman" w:hAnsi="Times New Roman" w:cs="Times New Roman"/>
            <w:color w:val="0000EE"/>
          </w:rPr>
          <w:t>-</w:t>
        </w:r>
        <w:r>
          <w:rPr>
            <w:rFonts w:ascii="Times New Roman" w:eastAsia="Times New Roman" w:hAnsi="Times New Roman" w:cs="Times New Roman"/>
            <w:color w:val="0000EE"/>
          </w:rPr>
          <w:t> </w:t>
        </w:r>
        <w:r>
          <w:rPr>
            <w:rFonts w:ascii="Times New Roman" w:eastAsia="Times New Roman" w:hAnsi="Times New Roman" w:cs="Times New Roman"/>
            <w:color w:val="0000EE"/>
          </w:rPr>
          <w:t>3 статьи 32.6</w:t>
        </w:r>
      </w:hyperlink>
      <w:r>
        <w:rPr>
          <w:rFonts w:ascii="Times New Roman" w:eastAsia="Times New Roman" w:hAnsi="Times New Roman" w:cs="Times New Roman"/>
        </w:rPr>
        <w:t xml:space="preserve"> настоящего КоАП РФ в</w:t>
      </w:r>
      <w:r>
        <w:rPr>
          <w:rFonts w:ascii="Times New Roman" w:eastAsia="Times New Roman" w:hAnsi="Times New Roman" w:cs="Times New Roman"/>
        </w:rPr>
        <w:t xml:space="preserve">  </w:t>
      </w:r>
      <w:r>
        <w:rPr>
          <w:rFonts w:ascii="Times New Roman" w:eastAsia="Times New Roman" w:hAnsi="Times New Roman" w:cs="Times New Roman"/>
        </w:rPr>
        <w:t>орган, исполняющий этот вид административного наказания (</w:t>
      </w:r>
      <w:r>
        <w:rPr>
          <w:rFonts w:ascii="Times New Roman" w:eastAsia="Times New Roman" w:hAnsi="Times New Roman" w:cs="Times New Roman"/>
        </w:rPr>
        <w:t xml:space="preserve">в данном случае в ОГИБДД МО МВД России «Ханты-Мансийский», которое расположено по адресу: </w:t>
      </w:r>
      <w:r>
        <w:rPr>
          <w:rFonts w:ascii="Times New Roman" w:eastAsia="Times New Roman" w:hAnsi="Times New Roman" w:cs="Times New Roman"/>
        </w:rPr>
        <w:t>г.Ханты-Мансийск</w:t>
      </w:r>
      <w:r>
        <w:rPr>
          <w:rFonts w:ascii="Times New Roman" w:eastAsia="Times New Roman" w:hAnsi="Times New Roman" w:cs="Times New Roman"/>
        </w:rPr>
        <w:t xml:space="preserve">, </w:t>
      </w:r>
      <w:r>
        <w:rPr>
          <w:rFonts w:ascii="Times New Roman" w:eastAsia="Times New Roman" w:hAnsi="Times New Roman" w:cs="Times New Roman"/>
        </w:rPr>
        <w:t>ул.Мира</w:t>
      </w:r>
      <w:r>
        <w:rPr>
          <w:rFonts w:ascii="Times New Roman" w:eastAsia="Times New Roman" w:hAnsi="Times New Roman" w:cs="Times New Roman"/>
        </w:rPr>
        <w:t>, 108</w:t>
      </w:r>
      <w:r>
        <w:rPr>
          <w:rFonts w:ascii="Times New Roman" w:eastAsia="Times New Roman" w:hAnsi="Times New Roman" w:cs="Times New Roman"/>
        </w:rPr>
        <w:t>), а в случае утраты указанных документов заявить об этом в указанный орган в тот же срок.</w:t>
      </w:r>
    </w:p>
    <w:p>
      <w:pPr>
        <w:spacing w:before="0" w:after="0"/>
        <w:ind w:firstLine="720"/>
        <w:jc w:val="both"/>
      </w:pPr>
      <w:r>
        <w:rPr>
          <w:rFonts w:ascii="Times New Roman" w:eastAsia="Times New Roman" w:hAnsi="Times New Roman" w:cs="Times New Roman"/>
        </w:rPr>
        <w:t xml:space="preserve">В </w:t>
      </w:r>
      <w:r>
        <w:rPr>
          <w:rFonts w:ascii="Times New Roman" w:eastAsia="Times New Roman" w:hAnsi="Times New Roman" w:cs="Times New Roman"/>
        </w:rPr>
        <w:t>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widowControl w:val="0"/>
        <w:spacing w:before="0" w:after="0"/>
        <w:ind w:firstLine="567"/>
        <w:jc w:val="both"/>
      </w:pPr>
    </w:p>
    <w:p>
      <w:pPr>
        <w:spacing w:before="0" w:after="0"/>
        <w:jc w:val="both"/>
        <w:rPr>
          <w:sz w:val="24"/>
          <w:szCs w:val="24"/>
        </w:rPr>
      </w:pPr>
      <w:r>
        <w:rPr>
          <w:rFonts w:ascii="Times New Roman" w:eastAsia="Times New Roman" w:hAnsi="Times New Roman" w:cs="Times New Roman"/>
        </w:rPr>
        <w:t xml:space="preserve">Мировой судья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А.В. Худяков</w:t>
      </w:r>
      <w:r>
        <w:rPr>
          <w:rFonts w:ascii="Times New Roman" w:eastAsia="Times New Roman" w:hAnsi="Times New Roman" w:cs="Times New Roman"/>
        </w:rPr>
        <w:t xml:space="preserve"> </w:t>
      </w:r>
    </w:p>
    <w:p>
      <w:pPr>
        <w:spacing w:before="0" w:after="0"/>
        <w:jc w:val="both"/>
      </w:pPr>
      <w:r>
        <w:rPr>
          <w:rStyle w:val="cat-UserDefinedgrp-39rplc-62"/>
          <w:rFonts w:ascii="Times New Roman" w:eastAsia="Times New Roman" w:hAnsi="Times New Roman" w:cs="Times New Roman"/>
        </w:rPr>
        <w:t>...</w:t>
      </w:r>
    </w:p>
    <w:p>
      <w:pPr>
        <w:spacing w:before="0" w:after="200" w:line="276"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sectPr>
      <w:headerReference w:type="default" r:id="rId9"/>
      <w:footerReference w:type="default" r:id="rId10"/>
      <w:pgMar w:header="708" w:footer="708"/>
      <w:cols w:space="708"/>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6907196"/>
      <w:placeholder>
        <w:docPart w:val="DefaultPlaceholder_22675703"/>
      </w:placeholder>
      <w:showingPlcHdr/>
      <w:richText/>
    </w:sdtPr>
    <w:sdtContent>
      <w:p>
        <w:pPr>
          <w:spacing w:before="0" w:after="0"/>
          <w:jc w:val="center"/>
          <w:rPr>
            <w:sz w:val="20"/>
            <w:szCs w:val="20"/>
          </w:rPr>
        </w:pPr>
        <w:r>
          <w:rPr>
            <w:sz w:val="20"/>
            <w:szCs w:val="20"/>
          </w:rPr>
          <w:fldChar w:fldCharType="begin"/>
        </w:r>
        <w:r>
          <w:rPr>
            <w:sz w:val="20"/>
            <w:szCs w:val="20"/>
          </w:rPr>
          <w:instrText>PAGE   \* MERGEFORMAT</w:instrText>
        </w:r>
        <w:r>
          <w:rPr>
            <w:sz w:val="20"/>
            <w:szCs w:val="20"/>
          </w:rPr>
          <w:fldChar w:fldCharType="separate"/>
        </w:r>
        <w:r>
          <w:rPr>
            <w:rFonts w:ascii="Times New Roman" w:eastAsia="Times New Roman" w:hAnsi="Times New Roman" w:cs="Times New Roman"/>
            <w:sz w:val="20"/>
            <w:szCs w:val="20"/>
          </w:rPr>
          <w:t>1</w:t>
        </w:r>
        <w:r>
          <w:rPr>
            <w:rFonts w:ascii="Times New Roman" w:eastAsia="Times New Roman" w:hAnsi="Times New Roman" w:cs="Times New Roman"/>
            <w:sz w:val="20"/>
            <w:szCs w:val="20"/>
          </w:rPr>
          <w:fldChar w:fldCharType="end"/>
        </w:r>
      </w:p>
    </w:sdtContent>
  </w:sdt>
  <w:p>
    <w:pPr>
      <w:spacing w:before="0" w:after="0"/>
      <w:rPr>
        <w:sz w:val="22"/>
        <w:szCs w:val="2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36rplc-7">
    <w:name w:val="cat-UserDefined grp-36 rplc-7"/>
    <w:basedOn w:val="DefaultParagraphFont"/>
  </w:style>
  <w:style w:type="character" w:customStyle="1" w:styleId="cat-UserDefinedgrp-30rplc-21">
    <w:name w:val="cat-UserDefined grp-30 rplc-21"/>
    <w:basedOn w:val="DefaultParagraphFont"/>
  </w:style>
  <w:style w:type="character" w:customStyle="1" w:styleId="cat-UserDefinedgrp-38rplc-23">
    <w:name w:val="cat-UserDefined grp-38 rplc-23"/>
    <w:basedOn w:val="DefaultParagraphFont"/>
  </w:style>
  <w:style w:type="character" w:customStyle="1" w:styleId="cat-UserDefinedgrp-37rplc-29">
    <w:name w:val="cat-UserDefined grp-37 rplc-29"/>
    <w:basedOn w:val="DefaultParagraphFont"/>
  </w:style>
  <w:style w:type="character" w:customStyle="1" w:styleId="cat-UserDefinedgrp-39rplc-62">
    <w:name w:val="cat-UserDefined grp-39 rplc-62"/>
    <w:basedOn w:val="DefaultParagraphFont"/>
  </w:style>
  <w:style w:type="character" w:customStyle="1" w:styleId="PlaceholderText">
    <w:name w:val="Placeholder Text"/>
    <w:basedOn w:val="DefaultParagraphFont"/>
    <w:uiPriority w:val="99"/>
    <w:semiHidden/>
    <w:rPr>
      <w:color w:val="80808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glossaryDocument" Target="glossary/document.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770.1000" TargetMode="External" /><Relationship Id="rId5" Type="http://schemas.openxmlformats.org/officeDocument/2006/relationships/hyperlink" Target="garantF1://12025267.121505" TargetMode="External" /><Relationship Id="rId6" Type="http://schemas.openxmlformats.org/officeDocument/2006/relationships/hyperlink" Target="garantF1://12025267.46" TargetMode="External" /><Relationship Id="rId7" Type="http://schemas.openxmlformats.org/officeDocument/2006/relationships/hyperlink" Target="garantf1://2440357.6600/" TargetMode="External" /><Relationship Id="rId8" Type="http://schemas.openxmlformats.org/officeDocument/2006/relationships/hyperlink" Target="file:///J:\judge_3\&#1040;&#1044;&#1052;&#1048;&#1053;&#1048;&#1057;&#1058;&#1056;&#1040;&#1058;&#1048;&#1042;&#1050;&#1040;\20.09.2013\5446%20&#1073;&#1072;&#1083;&#1072;&#1073;&#1072;&#1085;%2012.8%20&#1095;.%201.doc" TargetMode="External" /><Relationship Id="rId9" Type="http://schemas.openxmlformats.org/officeDocument/2006/relationships/header" Target="header1.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2DA37671-859B-4B00-8782-7178D3EDEAD2}"/>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